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BBD" w14:textId="2DAD707F" w:rsidR="00E731CE" w:rsidRDefault="00B06400" w:rsidP="00B06400">
      <w:pPr>
        <w:jc w:val="right"/>
        <w:rPr>
          <w:sz w:val="24"/>
          <w:szCs w:val="24"/>
        </w:rPr>
      </w:pPr>
      <w:r w:rsidRPr="00B06400">
        <w:rPr>
          <w:sz w:val="24"/>
          <w:szCs w:val="24"/>
        </w:rPr>
        <w:t>ALLEGATO A</w:t>
      </w:r>
    </w:p>
    <w:p w14:paraId="206D8073" w14:textId="77777777" w:rsidR="00472453" w:rsidRDefault="00472453" w:rsidP="00B06400">
      <w:pPr>
        <w:jc w:val="right"/>
        <w:rPr>
          <w:sz w:val="24"/>
          <w:szCs w:val="24"/>
        </w:rPr>
      </w:pPr>
    </w:p>
    <w:p w14:paraId="35233431" w14:textId="77777777" w:rsidR="00472453" w:rsidRDefault="00472453" w:rsidP="00B06400">
      <w:pPr>
        <w:jc w:val="right"/>
        <w:rPr>
          <w:sz w:val="24"/>
          <w:szCs w:val="24"/>
        </w:rPr>
      </w:pPr>
    </w:p>
    <w:p w14:paraId="6EA455F8" w14:textId="7A36C8D2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285AC8E5" w14:textId="77777777" w:rsidR="00B06400" w:rsidRPr="005F6D57" w:rsidRDefault="00B06400" w:rsidP="00B06400">
      <w:pPr>
        <w:jc w:val="right"/>
        <w:rPr>
          <w:sz w:val="24"/>
          <w:szCs w:val="24"/>
        </w:rPr>
      </w:pPr>
    </w:p>
    <w:p w14:paraId="63576711" w14:textId="12BA3747" w:rsidR="00B06400" w:rsidRPr="005F6D57" w:rsidRDefault="00B06400" w:rsidP="00B06400">
      <w:pPr>
        <w:jc w:val="center"/>
        <w:rPr>
          <w:b/>
          <w:bCs/>
          <w:sz w:val="24"/>
          <w:szCs w:val="24"/>
        </w:rPr>
      </w:pPr>
      <w:r w:rsidRPr="005F6D57">
        <w:rPr>
          <w:b/>
          <w:bCs/>
          <w:sz w:val="24"/>
          <w:szCs w:val="24"/>
        </w:rPr>
        <w:t>ISTANZA DI PARTECIPAZIONE A SELEZIONE</w:t>
      </w:r>
    </w:p>
    <w:p w14:paraId="60CC5901" w14:textId="0750EAA5" w:rsidR="005F6D57" w:rsidRPr="005F6D57" w:rsidRDefault="005F6D57" w:rsidP="005F6D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4"/>
          <w:szCs w:val="24"/>
          <w:lang w:bidi="ar-SA"/>
        </w:rPr>
      </w:pPr>
      <w:r w:rsidRPr="005F6D57">
        <w:rPr>
          <w:rFonts w:eastAsia="Calibri"/>
          <w:b/>
          <w:sz w:val="24"/>
          <w:szCs w:val="24"/>
        </w:rPr>
        <w:t>ESPERT</w:t>
      </w:r>
      <w:r>
        <w:rPr>
          <w:rFonts w:eastAsia="Calibri"/>
          <w:b/>
          <w:sz w:val="24"/>
          <w:szCs w:val="24"/>
        </w:rPr>
        <w:t>O</w:t>
      </w:r>
      <w:r w:rsidRPr="005F6D57">
        <w:rPr>
          <w:rFonts w:eastAsia="Calibri"/>
          <w:b/>
          <w:sz w:val="24"/>
          <w:szCs w:val="24"/>
        </w:rPr>
        <w:t xml:space="preserve"> DA INCARICARE IN PERCORSI DI </w:t>
      </w:r>
      <w:r w:rsidR="00F33599">
        <w:rPr>
          <w:rFonts w:eastAsia="Calibri"/>
          <w:b/>
          <w:sz w:val="24"/>
          <w:szCs w:val="24"/>
        </w:rPr>
        <w:t>POTENZIAMENTO DELLE COMPETENZE DI BASE, DI MOTIVAZIONE E DI ACCOMPAGNAMENTO</w:t>
      </w:r>
      <w:r w:rsidRPr="005F6D57">
        <w:rPr>
          <w:rFonts w:eastAsia="Calibri"/>
          <w:b/>
          <w:sz w:val="24"/>
          <w:szCs w:val="24"/>
        </w:rPr>
        <w:t xml:space="preserve"> A VALERE SUL PROGETTO:</w:t>
      </w:r>
    </w:p>
    <w:p w14:paraId="199DB8A6" w14:textId="77777777" w:rsidR="00B17B6F" w:rsidRPr="00D44AE4" w:rsidRDefault="00B17B6F" w:rsidP="00B17B6F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D44AE4">
        <w:rPr>
          <w:b/>
          <w:color w:val="000000" w:themeColor="text1"/>
          <w:sz w:val="24"/>
          <w:szCs w:val="24"/>
        </w:rPr>
        <w:t xml:space="preserve">Piano Nazionale di Ripresa e Resilienza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</w:t>
      </w:r>
      <w:r>
        <w:rPr>
          <w:b/>
          <w:color w:val="000000" w:themeColor="text1"/>
          <w:sz w:val="24"/>
          <w:szCs w:val="24"/>
        </w:rPr>
        <w:t>“</w:t>
      </w:r>
      <w:r w:rsidRPr="00D44AE4">
        <w:rPr>
          <w:b/>
          <w:color w:val="000000" w:themeColor="text1"/>
          <w:sz w:val="24"/>
          <w:szCs w:val="24"/>
        </w:rPr>
        <w:t>Azioni di prevenzione e contrasto alla dispersione scolastica</w:t>
      </w:r>
      <w:r>
        <w:rPr>
          <w:b/>
          <w:color w:val="000000" w:themeColor="text1"/>
          <w:sz w:val="24"/>
          <w:szCs w:val="24"/>
        </w:rPr>
        <w:t>”</w:t>
      </w:r>
    </w:p>
    <w:p w14:paraId="6780EF1F" w14:textId="77777777" w:rsidR="00456383" w:rsidRPr="00D44AE4" w:rsidRDefault="00456383" w:rsidP="00456383">
      <w:pPr>
        <w:spacing w:before="120" w:after="120"/>
        <w:jc w:val="both"/>
        <w:rPr>
          <w:b/>
          <w:color w:val="000000" w:themeColor="text1"/>
          <w:sz w:val="24"/>
          <w:szCs w:val="24"/>
          <w:lang w:val="en-US"/>
        </w:rPr>
      </w:pPr>
      <w:r w:rsidRPr="00D44AE4">
        <w:rPr>
          <w:b/>
          <w:color w:val="000000" w:themeColor="text1"/>
          <w:sz w:val="24"/>
          <w:szCs w:val="24"/>
          <w:lang w:val="en-US"/>
        </w:rPr>
        <w:t>CUP</w:t>
      </w:r>
      <w:r>
        <w:rPr>
          <w:b/>
          <w:color w:val="000000" w:themeColor="text1"/>
          <w:sz w:val="24"/>
          <w:szCs w:val="24"/>
          <w:lang w:val="en-US"/>
        </w:rPr>
        <w:t>:</w:t>
      </w:r>
      <w:r w:rsidRPr="00D44AE4">
        <w:rPr>
          <w:b/>
          <w:color w:val="000000" w:themeColor="text1"/>
          <w:sz w:val="24"/>
          <w:szCs w:val="24"/>
          <w:lang w:val="en-US"/>
        </w:rPr>
        <w:t xml:space="preserve"> G44D22006810006</w:t>
      </w:r>
    </w:p>
    <w:p w14:paraId="586271DF" w14:textId="77777777" w:rsidR="00456383" w:rsidRPr="00D44AE4" w:rsidRDefault="00456383" w:rsidP="00456383">
      <w:pPr>
        <w:spacing w:before="120" w:after="120"/>
        <w:jc w:val="both"/>
        <w:rPr>
          <w:b/>
          <w:color w:val="000000" w:themeColor="text1"/>
          <w:sz w:val="24"/>
          <w:szCs w:val="24"/>
          <w:lang w:val="en-US"/>
        </w:rPr>
      </w:pPr>
      <w:r w:rsidRPr="00D44AE4">
        <w:rPr>
          <w:b/>
          <w:color w:val="000000" w:themeColor="text1"/>
          <w:sz w:val="24"/>
          <w:szCs w:val="24"/>
          <w:lang w:val="en-US"/>
        </w:rPr>
        <w:t>CNP: M4C1l1.4-2022-981-P-22190</w:t>
      </w:r>
      <w:r>
        <w:rPr>
          <w:b/>
          <w:color w:val="000000" w:themeColor="text1"/>
          <w:sz w:val="24"/>
          <w:szCs w:val="24"/>
          <w:lang w:val="en-US"/>
        </w:rPr>
        <w:t xml:space="preserve">  </w:t>
      </w:r>
    </w:p>
    <w:p w14:paraId="23EE7D72" w14:textId="77777777" w:rsidR="00B06400" w:rsidRPr="00B17B6F" w:rsidRDefault="00B06400" w:rsidP="00B06400">
      <w:pPr>
        <w:jc w:val="both"/>
        <w:rPr>
          <w:bCs/>
          <w:sz w:val="24"/>
          <w:szCs w:val="24"/>
          <w:lang w:val="en-US"/>
        </w:rPr>
      </w:pPr>
    </w:p>
    <w:p w14:paraId="0D0A7F2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nato/a a _______________________________________________ il ____________________</w:t>
      </w:r>
    </w:p>
    <w:p w14:paraId="6B884F8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75FA63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recapito tel. _____________________________ recapito cell. _____________________</w:t>
      </w:r>
    </w:p>
    <w:p w14:paraId="58BE5E27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1A2EDBC2" w14:textId="77E71AE3" w:rsidR="00472453" w:rsidRPr="00472453" w:rsidRDefault="00B17B6F" w:rsidP="00472453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docente </w:t>
      </w:r>
      <w:r w:rsidR="00472453">
        <w:rPr>
          <w:rFonts w:eastAsiaTheme="minorEastAsia"/>
          <w:sz w:val="24"/>
          <w:szCs w:val="24"/>
        </w:rPr>
        <w:t xml:space="preserve">in organico dell’autonomia dell’Istituto Omnicomprensivo “Leonardo da Vinci” di Acquapendente, </w:t>
      </w:r>
      <w:r w:rsidR="00472453" w:rsidRPr="00472453">
        <w:rPr>
          <w:rFonts w:eastAsiaTheme="minorEastAsia"/>
          <w:sz w:val="24"/>
          <w:szCs w:val="24"/>
        </w:rPr>
        <w:t>in servizio presso _________________________</w:t>
      </w:r>
      <w:r w:rsidR="00472453">
        <w:rPr>
          <w:rFonts w:eastAsiaTheme="minorEastAsia"/>
          <w:sz w:val="24"/>
          <w:szCs w:val="24"/>
        </w:rPr>
        <w:t>______</w:t>
      </w:r>
      <w:r w:rsidR="00472453" w:rsidRPr="00472453">
        <w:rPr>
          <w:rFonts w:eastAsiaTheme="minorEastAsia"/>
          <w:sz w:val="24"/>
          <w:szCs w:val="24"/>
        </w:rPr>
        <w:t>_____ con la qualifica di _________</w:t>
      </w:r>
      <w:r w:rsidR="00472453">
        <w:rPr>
          <w:rFonts w:eastAsiaTheme="minorEastAsia"/>
          <w:sz w:val="24"/>
          <w:szCs w:val="24"/>
        </w:rPr>
        <w:t>___________</w:t>
      </w:r>
      <w:r w:rsidR="00472453" w:rsidRPr="00472453">
        <w:rPr>
          <w:rFonts w:eastAsiaTheme="minorEastAsia"/>
          <w:sz w:val="24"/>
          <w:szCs w:val="24"/>
        </w:rPr>
        <w:t>_________</w:t>
      </w:r>
    </w:p>
    <w:p w14:paraId="12B14FEF" w14:textId="77777777" w:rsidR="00472453" w:rsidRPr="00472453" w:rsidRDefault="00472453" w:rsidP="00472453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b/>
          <w:sz w:val="24"/>
          <w:szCs w:val="24"/>
        </w:rPr>
        <w:t>CHIEDE</w:t>
      </w:r>
    </w:p>
    <w:p w14:paraId="78AB6CFB" w14:textId="3B7B6B00" w:rsidR="00B17B6F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partecipare alla selezione per l’attribuzione dell’incarico di</w:t>
      </w:r>
      <w:r w:rsidR="004F50D5">
        <w:rPr>
          <w:rFonts w:eastAsiaTheme="minorEastAsia"/>
          <w:sz w:val="24"/>
          <w:szCs w:val="24"/>
        </w:rPr>
        <w:t xml:space="preserve"> </w:t>
      </w:r>
      <w:r w:rsidR="00B17B6F">
        <w:rPr>
          <w:rFonts w:eastAsiaTheme="minorEastAsia"/>
          <w:sz w:val="24"/>
          <w:szCs w:val="24"/>
        </w:rPr>
        <w:t xml:space="preserve">componente </w:t>
      </w:r>
      <w:r w:rsidR="005F6D57">
        <w:rPr>
          <w:rFonts w:eastAsiaTheme="minorEastAsia"/>
          <w:sz w:val="24"/>
          <w:szCs w:val="24"/>
        </w:rPr>
        <w:t xml:space="preserve">di Docente Esperto in PERCORSI DI </w:t>
      </w:r>
      <w:r w:rsidR="00F33599">
        <w:rPr>
          <w:rFonts w:eastAsiaTheme="minorEastAsia"/>
          <w:sz w:val="24"/>
          <w:szCs w:val="24"/>
        </w:rPr>
        <w:t>POTENZIAMENTO DELLE COMPETENZE DI BASE, DI MOTIVAZIONE E DI ACCOMPAGNAMENTO</w:t>
      </w:r>
      <w:r w:rsidR="00140C67">
        <w:rPr>
          <w:rFonts w:eastAsiaTheme="minorEastAsia"/>
          <w:sz w:val="24"/>
          <w:szCs w:val="24"/>
        </w:rPr>
        <w:t xml:space="preserve"> – Disciplina ______________________</w:t>
      </w:r>
    </w:p>
    <w:p w14:paraId="0D70CF7C" w14:textId="77777777" w:rsidR="004961D4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4F50D5">
        <w:rPr>
          <w:rFonts w:eastAsiaTheme="minorEastAsia"/>
          <w:sz w:val="24"/>
          <w:szCs w:val="24"/>
          <w:lang w:eastAsia="ar-SA"/>
        </w:rPr>
        <w:t xml:space="preserve"> n</w:t>
      </w:r>
      <w:r w:rsidRPr="00472453">
        <w:rPr>
          <w:rFonts w:eastAsiaTheme="minorEastAsia"/>
          <w:sz w:val="24"/>
          <w:szCs w:val="24"/>
        </w:rPr>
        <w:t xml:space="preserve">el caso di dichiarazioni mendaci, </w:t>
      </w:r>
    </w:p>
    <w:p w14:paraId="623A4DD9" w14:textId="039264E2" w:rsidR="004961D4" w:rsidRDefault="004961D4" w:rsidP="004961D4">
      <w:pPr>
        <w:autoSpaceDE w:val="0"/>
        <w:spacing w:after="200"/>
        <w:mirrorIndents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DICHIARA</w:t>
      </w:r>
    </w:p>
    <w:p w14:paraId="3866ADC7" w14:textId="3BD47FD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472453">
        <w:rPr>
          <w:rFonts w:eastAsiaTheme="minorEastAsia"/>
          <w:sz w:val="24"/>
          <w:szCs w:val="24"/>
        </w:rPr>
        <w:lastRenderedPageBreak/>
        <w:t>sotto la propria responsabilità quanto segue:</w:t>
      </w:r>
    </w:p>
    <w:p w14:paraId="562586C8" w14:textId="77777777" w:rsid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 preso visione delle condizioni previste dal bando</w:t>
      </w:r>
    </w:p>
    <w:p w14:paraId="39D3264B" w14:textId="3839EDFD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essere in godimento dei diritti </w:t>
      </w:r>
      <w:r>
        <w:rPr>
          <w:rFonts w:eastAsiaTheme="minorEastAsia"/>
          <w:sz w:val="24"/>
          <w:szCs w:val="24"/>
        </w:rPr>
        <w:t xml:space="preserve">civili e </w:t>
      </w:r>
      <w:r w:rsidRPr="00472453">
        <w:rPr>
          <w:rFonts w:eastAsiaTheme="minorEastAsia"/>
          <w:sz w:val="24"/>
          <w:szCs w:val="24"/>
        </w:rPr>
        <w:t>politici</w:t>
      </w:r>
    </w:p>
    <w:p w14:paraId="3CB71150" w14:textId="38A855B2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escluso dall’elettorato politico attivo</w:t>
      </w:r>
    </w:p>
    <w:p w14:paraId="233C3B48" w14:textId="68672EE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 w:rsidRPr="004761CB">
        <w:rPr>
          <w:rFonts w:eastAsiaTheme="minorEastAsia"/>
          <w:sz w:val="24"/>
          <w:szCs w:val="24"/>
        </w:rPr>
        <w:t xml:space="preserve">di non aver </w:t>
      </w:r>
      <w:r w:rsidR="004761CB" w:rsidRPr="004761CB">
        <w:rPr>
          <w:rFonts w:eastAsiaTheme="minorEastAsia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1B39594B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70DC2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Si allega alla presente </w:t>
      </w:r>
    </w:p>
    <w:p w14:paraId="7514031A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Documento di identità in fotocopia</w:t>
      </w:r>
    </w:p>
    <w:p w14:paraId="1BC7EFEA" w14:textId="77777777" w:rsid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Allegato B (griglia di valutazione)</w:t>
      </w:r>
    </w:p>
    <w:p w14:paraId="7B9B33ED" w14:textId="6407CEB5" w:rsidR="00E132BB" w:rsidRPr="00472453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Allegato C</w:t>
      </w:r>
    </w:p>
    <w:p w14:paraId="604B9409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Curriculum Vitae</w:t>
      </w:r>
    </w:p>
    <w:p w14:paraId="4E7B07AB" w14:textId="77777777" w:rsidR="00472453" w:rsidRPr="00472453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N.B.: </w:t>
      </w:r>
      <w:r w:rsidRPr="00472453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472453" w:rsidRDefault="00472453" w:rsidP="00472453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44972BF5" w14:textId="479EF5A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sottoscritto/a, ai sensi della legge 196/03</w:t>
      </w:r>
      <w:r w:rsidR="007B4855">
        <w:rPr>
          <w:rFonts w:eastAsiaTheme="minorEastAsia"/>
          <w:sz w:val="24"/>
          <w:szCs w:val="24"/>
        </w:rPr>
        <w:t xml:space="preserve"> </w:t>
      </w:r>
      <w:r w:rsidRPr="00472453">
        <w:rPr>
          <w:rFonts w:eastAsiaTheme="minorEastAsia"/>
          <w:sz w:val="24"/>
          <w:szCs w:val="24"/>
        </w:rPr>
        <w:t>e alle successive modifiche e integrazioni GDPR 679/2016, autorizza l’</w:t>
      </w:r>
      <w:r w:rsidR="007B4855">
        <w:rPr>
          <w:rFonts w:eastAsiaTheme="minorEastAsia"/>
          <w:sz w:val="24"/>
          <w:szCs w:val="24"/>
        </w:rPr>
        <w:t>I</w:t>
      </w:r>
      <w:r w:rsidRPr="00472453">
        <w:rPr>
          <w:rFonts w:eastAsiaTheme="minorEastAsia"/>
          <w:sz w:val="24"/>
          <w:szCs w:val="24"/>
        </w:rPr>
        <w:t>stituto</w:t>
      </w:r>
      <w:r w:rsidR="007B4855">
        <w:rPr>
          <w:rFonts w:eastAsiaTheme="minorEastAsia"/>
          <w:sz w:val="24"/>
          <w:szCs w:val="24"/>
        </w:rPr>
        <w:t xml:space="preserve"> Omnicomprensivo “Leonardo da Vinci” di Acquapendente </w:t>
      </w:r>
      <w:r w:rsidRPr="00472453">
        <w:rPr>
          <w:rFonts w:eastAsiaTheme="minorEastAsia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Default="0034254A" w:rsidP="0034254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="00472453"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="00472453" w:rsidRPr="00472453">
        <w:rPr>
          <w:rFonts w:eastAsiaTheme="minorEastAsia"/>
          <w:sz w:val="24"/>
          <w:szCs w:val="24"/>
        </w:rPr>
        <w:t>___________________________________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0C6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D57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3359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469</cp:revision>
  <cp:lastPrinted>2023-03-01T10:50:00Z</cp:lastPrinted>
  <dcterms:created xsi:type="dcterms:W3CDTF">2022-08-20T15:52:00Z</dcterms:created>
  <dcterms:modified xsi:type="dcterms:W3CDTF">2023-11-21T10:15:00Z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