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0BBD" w14:textId="2DAD707F" w:rsidR="00E731CE" w:rsidRDefault="00B06400" w:rsidP="00B06400">
      <w:pPr>
        <w:jc w:val="right"/>
        <w:rPr>
          <w:sz w:val="24"/>
          <w:szCs w:val="24"/>
        </w:rPr>
      </w:pPr>
      <w:r w:rsidRPr="00B06400">
        <w:rPr>
          <w:sz w:val="24"/>
          <w:szCs w:val="24"/>
        </w:rPr>
        <w:t>ALLEGATO A</w:t>
      </w:r>
    </w:p>
    <w:p w14:paraId="206D8073" w14:textId="77777777" w:rsidR="00472453" w:rsidRDefault="00472453" w:rsidP="00B06400">
      <w:pPr>
        <w:jc w:val="right"/>
        <w:rPr>
          <w:sz w:val="24"/>
          <w:szCs w:val="24"/>
        </w:rPr>
      </w:pPr>
    </w:p>
    <w:p w14:paraId="35233431" w14:textId="77777777" w:rsidR="00472453" w:rsidRDefault="00472453" w:rsidP="00B06400">
      <w:pPr>
        <w:jc w:val="right"/>
        <w:rPr>
          <w:sz w:val="24"/>
          <w:szCs w:val="24"/>
        </w:rPr>
      </w:pPr>
    </w:p>
    <w:p w14:paraId="6EA455F8" w14:textId="7A36C8D2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 dell’Istituto Omnicomprensivo</w:t>
      </w:r>
    </w:p>
    <w:p w14:paraId="334C4D50" w14:textId="4D2965BE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“Leonardo da Vinci” di Acquapendente</w:t>
      </w:r>
    </w:p>
    <w:p w14:paraId="285AC8E5" w14:textId="77777777" w:rsidR="00B06400" w:rsidRPr="00B06400" w:rsidRDefault="00B06400" w:rsidP="00B06400">
      <w:pPr>
        <w:jc w:val="right"/>
        <w:rPr>
          <w:sz w:val="24"/>
          <w:szCs w:val="24"/>
        </w:rPr>
      </w:pPr>
    </w:p>
    <w:p w14:paraId="63576711" w14:textId="12BA3747" w:rsidR="00B06400" w:rsidRPr="00B06400" w:rsidRDefault="00B06400" w:rsidP="00B06400">
      <w:pPr>
        <w:jc w:val="center"/>
        <w:rPr>
          <w:b/>
          <w:bCs/>
          <w:sz w:val="24"/>
          <w:szCs w:val="24"/>
        </w:rPr>
      </w:pPr>
      <w:r w:rsidRPr="00B06400">
        <w:rPr>
          <w:b/>
          <w:bCs/>
          <w:sz w:val="24"/>
          <w:szCs w:val="24"/>
        </w:rPr>
        <w:t>ISTANZA DI PARTECIPAZIONE A SELEZIONE</w:t>
      </w:r>
    </w:p>
    <w:p w14:paraId="0984653A" w14:textId="20A3D451" w:rsidR="00B06400" w:rsidRPr="00B06400" w:rsidRDefault="00B06400" w:rsidP="00F319CE">
      <w:pPr>
        <w:jc w:val="center"/>
        <w:rPr>
          <w:b/>
          <w:bCs/>
          <w:sz w:val="24"/>
          <w:szCs w:val="24"/>
        </w:rPr>
      </w:pPr>
      <w:r w:rsidRPr="00B06400">
        <w:rPr>
          <w:b/>
          <w:bCs/>
          <w:sz w:val="24"/>
          <w:szCs w:val="24"/>
        </w:rPr>
        <w:t>PER INCARI</w:t>
      </w:r>
      <w:r w:rsidR="00A20FF2">
        <w:rPr>
          <w:b/>
          <w:bCs/>
          <w:sz w:val="24"/>
          <w:szCs w:val="24"/>
        </w:rPr>
        <w:t>C</w:t>
      </w:r>
      <w:r w:rsidRPr="00B06400">
        <w:rPr>
          <w:b/>
          <w:bCs/>
          <w:sz w:val="24"/>
          <w:szCs w:val="24"/>
        </w:rPr>
        <w:t>O DI</w:t>
      </w:r>
      <w:r w:rsidR="001475B2">
        <w:rPr>
          <w:b/>
          <w:bCs/>
          <w:sz w:val="24"/>
          <w:szCs w:val="24"/>
        </w:rPr>
        <w:t xml:space="preserve"> </w:t>
      </w:r>
      <w:r w:rsidR="00F319CE">
        <w:rPr>
          <w:b/>
          <w:bCs/>
          <w:sz w:val="24"/>
          <w:szCs w:val="24"/>
        </w:rPr>
        <w:t>COLLAUDATORE TECNICO-AMMINISTRATIVO</w:t>
      </w:r>
    </w:p>
    <w:p w14:paraId="7FBBDD3C" w14:textId="77777777" w:rsidR="00B06400" w:rsidRPr="00B06400" w:rsidRDefault="00B06400" w:rsidP="00B06400">
      <w:pPr>
        <w:jc w:val="center"/>
        <w:rPr>
          <w:b/>
          <w:bCs/>
          <w:sz w:val="24"/>
          <w:szCs w:val="24"/>
        </w:rPr>
      </w:pPr>
    </w:p>
    <w:p w14:paraId="0F9D45D6" w14:textId="77777777" w:rsidR="00F424D7" w:rsidRDefault="00F424D7" w:rsidP="00F424D7">
      <w:pPr>
        <w:jc w:val="both"/>
        <w:rPr>
          <w:b/>
          <w:color w:val="000000" w:themeColor="text1"/>
          <w:sz w:val="24"/>
          <w:szCs w:val="24"/>
        </w:rPr>
      </w:pPr>
      <w:r w:rsidRPr="00845032">
        <w:rPr>
          <w:rFonts w:eastAsiaTheme="minorHAnsi"/>
          <w:b/>
          <w:color w:val="000000" w:themeColor="text1"/>
          <w:sz w:val="24"/>
          <w:szCs w:val="24"/>
        </w:rPr>
        <w:t xml:space="preserve">Piano Nazionale di Ripresa e Resilienza, finanziato dall’Unione Europea – Missione 4 – Istruzione E Ricerca – Componente 1 – Potenziamento dell’offerta dei Servizi di Istruzione: dagli Asili Nido alle Università – Investimento 3.2: Scuola 4.0 - AZIONE 2 Next generation labs – Laboratori per le professioni digitali del futuro, finanziato dall’Unione europea – Next Generation EU </w:t>
      </w:r>
    </w:p>
    <w:p w14:paraId="037FCED1" w14:textId="050B72C5" w:rsidR="00B06400" w:rsidRDefault="00B06400" w:rsidP="00B064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Progetto “</w:t>
      </w:r>
      <w:proofErr w:type="spellStart"/>
      <w:r>
        <w:rPr>
          <w:b/>
          <w:sz w:val="24"/>
          <w:szCs w:val="24"/>
        </w:rPr>
        <w:t>DaV</w:t>
      </w:r>
      <w:proofErr w:type="spellEnd"/>
      <w:r>
        <w:rPr>
          <w:b/>
          <w:sz w:val="24"/>
          <w:szCs w:val="24"/>
        </w:rPr>
        <w:t xml:space="preserve"> </w:t>
      </w:r>
      <w:r w:rsidR="00C223C6">
        <w:rPr>
          <w:b/>
          <w:sz w:val="24"/>
          <w:szCs w:val="24"/>
        </w:rPr>
        <w:t>Future</w:t>
      </w:r>
      <w:r w:rsidR="00AC754A">
        <w:rPr>
          <w:b/>
          <w:sz w:val="24"/>
          <w:szCs w:val="24"/>
        </w:rPr>
        <w:t xml:space="preserve"> Labs</w:t>
      </w:r>
      <w:r>
        <w:rPr>
          <w:b/>
          <w:sz w:val="24"/>
          <w:szCs w:val="24"/>
        </w:rPr>
        <w:t>”</w:t>
      </w:r>
    </w:p>
    <w:p w14:paraId="6153D76F" w14:textId="77777777" w:rsidR="00A20FF2" w:rsidRDefault="00A20FF2" w:rsidP="00B06400">
      <w:pPr>
        <w:jc w:val="center"/>
        <w:rPr>
          <w:b/>
          <w:sz w:val="24"/>
          <w:szCs w:val="24"/>
        </w:rPr>
      </w:pPr>
    </w:p>
    <w:p w14:paraId="6769ED2E" w14:textId="10C585EA" w:rsidR="00AC754A" w:rsidRPr="00AC754A" w:rsidRDefault="00A20FF2" w:rsidP="00AC754A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color w:val="000000" w:themeColor="text1"/>
          <w:sz w:val="24"/>
          <w:szCs w:val="24"/>
        </w:rPr>
      </w:pPr>
      <w:r w:rsidRPr="00AC754A">
        <w:rPr>
          <w:b/>
          <w:sz w:val="24"/>
          <w:szCs w:val="24"/>
        </w:rPr>
        <w:t>C</w:t>
      </w:r>
      <w:r w:rsidR="003A0505">
        <w:rPr>
          <w:b/>
          <w:sz w:val="24"/>
          <w:szCs w:val="24"/>
        </w:rPr>
        <w:t>odice Progetto:</w:t>
      </w:r>
      <w:r w:rsidRPr="00AC754A">
        <w:rPr>
          <w:b/>
          <w:sz w:val="24"/>
          <w:szCs w:val="24"/>
        </w:rPr>
        <w:t xml:space="preserve"> </w:t>
      </w:r>
      <w:r w:rsidR="00AC754A" w:rsidRPr="00AC754A">
        <w:rPr>
          <w:rFonts w:eastAsia="Calibri"/>
          <w:b/>
          <w:color w:val="000000" w:themeColor="text1"/>
          <w:sz w:val="24"/>
          <w:szCs w:val="24"/>
        </w:rPr>
        <w:t>M4C1I3.2-2022-962-P-22813</w:t>
      </w:r>
    </w:p>
    <w:p w14:paraId="47953A84" w14:textId="221F97D4" w:rsidR="00A20FF2" w:rsidRPr="00AC754A" w:rsidRDefault="00A20FF2" w:rsidP="00A20FF2">
      <w:pPr>
        <w:jc w:val="both"/>
        <w:rPr>
          <w:b/>
          <w:sz w:val="24"/>
          <w:szCs w:val="24"/>
        </w:rPr>
      </w:pPr>
      <w:r w:rsidRPr="00AC754A">
        <w:rPr>
          <w:b/>
          <w:sz w:val="24"/>
          <w:szCs w:val="24"/>
        </w:rPr>
        <w:t>CUP</w:t>
      </w:r>
      <w:r w:rsidR="003A0505">
        <w:rPr>
          <w:b/>
          <w:sz w:val="24"/>
          <w:szCs w:val="24"/>
        </w:rPr>
        <w:t xml:space="preserve">: </w:t>
      </w:r>
      <w:r w:rsidR="00AC754A" w:rsidRPr="00AC754A">
        <w:rPr>
          <w:rFonts w:eastAsia="Calibri"/>
          <w:b/>
          <w:color w:val="000000" w:themeColor="text1"/>
          <w:sz w:val="24"/>
          <w:szCs w:val="24"/>
        </w:rPr>
        <w:t>G44D22006800006</w:t>
      </w:r>
    </w:p>
    <w:p w14:paraId="23EE7D72" w14:textId="77777777" w:rsidR="00B06400" w:rsidRPr="00472453" w:rsidRDefault="00B06400" w:rsidP="00B06400">
      <w:pPr>
        <w:jc w:val="both"/>
        <w:rPr>
          <w:bCs/>
          <w:sz w:val="24"/>
          <w:szCs w:val="24"/>
        </w:rPr>
      </w:pPr>
    </w:p>
    <w:p w14:paraId="0D0A7F2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14:paraId="66BC940B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nato/a </w:t>
      </w:r>
      <w:proofErr w:type="spellStart"/>
      <w:r w:rsidRPr="00472453">
        <w:rPr>
          <w:rFonts w:eastAsiaTheme="minorEastAsia"/>
          <w:sz w:val="24"/>
          <w:szCs w:val="24"/>
        </w:rPr>
        <w:t>a</w:t>
      </w:r>
      <w:proofErr w:type="spellEnd"/>
      <w:r w:rsidRPr="00472453">
        <w:rPr>
          <w:rFonts w:eastAsiaTheme="minorEastAsia"/>
          <w:sz w:val="24"/>
          <w:szCs w:val="24"/>
        </w:rPr>
        <w:t xml:space="preserve"> _______________________________________________ il ____________________</w:t>
      </w:r>
    </w:p>
    <w:p w14:paraId="6B884F8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codice fiscale |__|__|__|__|__|__|__|__|__|__|__|__|__|__|__|__|</w:t>
      </w:r>
    </w:p>
    <w:p w14:paraId="675FA63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14:paraId="5B7954F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recapito tel. _____________________________ recapito </w:t>
      </w:r>
      <w:proofErr w:type="spellStart"/>
      <w:r w:rsidRPr="00472453">
        <w:rPr>
          <w:rFonts w:eastAsiaTheme="minorEastAsia"/>
          <w:sz w:val="24"/>
          <w:szCs w:val="24"/>
        </w:rPr>
        <w:t>cell</w:t>
      </w:r>
      <w:proofErr w:type="spellEnd"/>
      <w:r w:rsidRPr="00472453">
        <w:rPr>
          <w:rFonts w:eastAsiaTheme="minorEastAsia"/>
          <w:sz w:val="24"/>
          <w:szCs w:val="24"/>
        </w:rPr>
        <w:t>. _____________________</w:t>
      </w:r>
    </w:p>
    <w:p w14:paraId="58BE5E27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14:paraId="1A2EDBC2" w14:textId="203B983B" w:rsidR="00472453" w:rsidRPr="00472453" w:rsidRDefault="00472453" w:rsidP="00472453">
      <w:pPr>
        <w:autoSpaceDE w:val="0"/>
        <w:spacing w:line="48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titolare in organico dell’autonomia dell’Istituto Omnicomprensivo “Leonardo da Vinci” di Acquapendente, </w:t>
      </w:r>
      <w:r w:rsidRPr="00472453">
        <w:rPr>
          <w:rFonts w:eastAsiaTheme="minorEastAsia"/>
          <w:sz w:val="24"/>
          <w:szCs w:val="24"/>
        </w:rPr>
        <w:t>in servizio presso _________________________</w:t>
      </w:r>
      <w:r>
        <w:rPr>
          <w:rFonts w:eastAsiaTheme="minorEastAsia"/>
          <w:sz w:val="24"/>
          <w:szCs w:val="24"/>
        </w:rPr>
        <w:t>______</w:t>
      </w:r>
      <w:r w:rsidRPr="00472453">
        <w:rPr>
          <w:rFonts w:eastAsiaTheme="minorEastAsia"/>
          <w:sz w:val="24"/>
          <w:szCs w:val="24"/>
        </w:rPr>
        <w:t>_____ con la qualifica di _________</w:t>
      </w:r>
      <w:r>
        <w:rPr>
          <w:rFonts w:eastAsiaTheme="minorEastAsia"/>
          <w:sz w:val="24"/>
          <w:szCs w:val="24"/>
        </w:rPr>
        <w:t>___________</w:t>
      </w:r>
      <w:r w:rsidRPr="00472453">
        <w:rPr>
          <w:rFonts w:eastAsiaTheme="minorEastAsia"/>
          <w:sz w:val="24"/>
          <w:szCs w:val="24"/>
        </w:rPr>
        <w:t>_________</w:t>
      </w:r>
    </w:p>
    <w:p w14:paraId="12B14FEF" w14:textId="77777777" w:rsidR="00472453" w:rsidRPr="00472453" w:rsidRDefault="00472453" w:rsidP="00472453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b/>
          <w:sz w:val="24"/>
          <w:szCs w:val="24"/>
        </w:rPr>
        <w:t>CHIEDE</w:t>
      </w:r>
    </w:p>
    <w:p w14:paraId="37544EFA" w14:textId="45A355F1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Di partecipare alla selezione per l’attribuzione dell’incarico </w:t>
      </w:r>
      <w:proofErr w:type="gramStart"/>
      <w:r w:rsidRPr="00472453">
        <w:rPr>
          <w:rFonts w:eastAsiaTheme="minorEastAsia"/>
          <w:sz w:val="24"/>
          <w:szCs w:val="24"/>
        </w:rPr>
        <w:t>di</w:t>
      </w:r>
      <w:r w:rsidR="004F50D5">
        <w:rPr>
          <w:rFonts w:eastAsiaTheme="minorEastAsia"/>
          <w:sz w:val="24"/>
          <w:szCs w:val="24"/>
        </w:rPr>
        <w:t xml:space="preserve">  </w:t>
      </w:r>
      <w:r w:rsidR="00B35CF6">
        <w:rPr>
          <w:rFonts w:eastAsiaTheme="minorEastAsia"/>
          <w:sz w:val="24"/>
          <w:szCs w:val="24"/>
        </w:rPr>
        <w:t>COLLAUDATORE</w:t>
      </w:r>
      <w:proofErr w:type="gramEnd"/>
      <w:r w:rsidR="00B35CF6">
        <w:rPr>
          <w:rFonts w:eastAsiaTheme="minorEastAsia"/>
          <w:sz w:val="24"/>
          <w:szCs w:val="24"/>
        </w:rPr>
        <w:t xml:space="preserve"> TECNICO-AMMINISTRATIVO</w:t>
      </w:r>
      <w:r w:rsidRPr="00472453">
        <w:rPr>
          <w:rFonts w:eastAsiaTheme="minorEastAsia"/>
          <w:sz w:val="24"/>
          <w:szCs w:val="24"/>
        </w:rPr>
        <w:t xml:space="preserve"> </w:t>
      </w:r>
    </w:p>
    <w:p w14:paraId="0D70CF7C" w14:textId="77777777" w:rsidR="004961D4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="004F50D5">
        <w:rPr>
          <w:rFonts w:eastAsiaTheme="minorEastAsia"/>
          <w:sz w:val="24"/>
          <w:szCs w:val="24"/>
          <w:lang w:eastAsia="ar-SA"/>
        </w:rPr>
        <w:t xml:space="preserve"> n</w:t>
      </w:r>
      <w:r w:rsidRPr="00472453">
        <w:rPr>
          <w:rFonts w:eastAsiaTheme="minorEastAsia"/>
          <w:sz w:val="24"/>
          <w:szCs w:val="24"/>
        </w:rPr>
        <w:t xml:space="preserve">el caso di dichiarazioni mendaci, </w:t>
      </w:r>
    </w:p>
    <w:p w14:paraId="623A4DD9" w14:textId="039264E2" w:rsidR="004961D4" w:rsidRDefault="004961D4" w:rsidP="004961D4">
      <w:pPr>
        <w:autoSpaceDE w:val="0"/>
        <w:spacing w:after="200"/>
        <w:mirrorIndents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DICHIARA</w:t>
      </w:r>
    </w:p>
    <w:p w14:paraId="3866ADC7" w14:textId="3BD47FD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  <w:lang w:eastAsia="ar-SA"/>
        </w:rPr>
      </w:pPr>
      <w:r w:rsidRPr="00472453">
        <w:rPr>
          <w:rFonts w:eastAsiaTheme="minorEastAsia"/>
          <w:sz w:val="24"/>
          <w:szCs w:val="24"/>
        </w:rPr>
        <w:t>sotto la propria responsabilità quanto segue:</w:t>
      </w:r>
    </w:p>
    <w:p w14:paraId="562586C8" w14:textId="77777777" w:rsid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lastRenderedPageBreak/>
        <w:t>di aver preso visione delle condizioni previste dal bando</w:t>
      </w:r>
    </w:p>
    <w:p w14:paraId="39D3264B" w14:textId="3839EDFD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avere la cittadinanza italiana o di uno degli Stati membri dell’Unione europea</w:t>
      </w:r>
    </w:p>
    <w:p w14:paraId="78B0782D" w14:textId="2240575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di essere in godimento dei diritti </w:t>
      </w:r>
      <w:r>
        <w:rPr>
          <w:rFonts w:eastAsiaTheme="minorEastAsia"/>
          <w:sz w:val="24"/>
          <w:szCs w:val="24"/>
        </w:rPr>
        <w:t xml:space="preserve">civili e </w:t>
      </w:r>
      <w:r w:rsidRPr="00472453">
        <w:rPr>
          <w:rFonts w:eastAsiaTheme="minorEastAsia"/>
          <w:sz w:val="24"/>
          <w:szCs w:val="24"/>
        </w:rPr>
        <w:t>politici</w:t>
      </w:r>
    </w:p>
    <w:p w14:paraId="3CB71150" w14:textId="38A855B2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escluso dall’elettorato politico attivo</w:t>
      </w:r>
    </w:p>
    <w:p w14:paraId="233C3B48" w14:textId="68672EE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 w:rsidRPr="004761CB">
        <w:rPr>
          <w:rFonts w:eastAsiaTheme="minorEastAsia"/>
          <w:sz w:val="24"/>
          <w:szCs w:val="24"/>
        </w:rPr>
        <w:t xml:space="preserve">di non aver </w:t>
      </w:r>
      <w:r w:rsidR="004761CB" w:rsidRPr="004761CB">
        <w:rPr>
          <w:rFonts w:eastAsiaTheme="minorEastAsia"/>
          <w:sz w:val="24"/>
          <w:szCs w:val="24"/>
        </w:rPr>
        <w:t>riportato condanne penali e di non essere destinatario di provvedimenti che riguardano l’applicazione di misure di prevenzione, di decisioni civili e di provvedimenti amministrativi iscritti nel casellario giudiziale</w:t>
      </w:r>
    </w:p>
    <w:p w14:paraId="37EAEEB1" w14:textId="1DA562D0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destituito o dispensato dall’impiego presso una Pubblica Amministrazione</w:t>
      </w:r>
    </w:p>
    <w:p w14:paraId="04771B83" w14:textId="25EF9867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dichiarato decaduto o licenziato da un impiego statale</w:t>
      </w:r>
    </w:p>
    <w:p w14:paraId="4767F775" w14:textId="29D4EB9F" w:rsidR="004761CB" w:rsidRP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possedere l’idoneità fisica allo svolgimento delle funzioni cui la presente procedura di selezione si riferisce</w:t>
      </w:r>
    </w:p>
    <w:p w14:paraId="58BB0EF3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1B39594B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22BFE7A2" w14:textId="77777777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68393CBA" w14:textId="77777777" w:rsidR="00970DC2" w:rsidRPr="00970DC2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>DATA ___________________                                                                       FIRMA</w:t>
      </w:r>
    </w:p>
    <w:p w14:paraId="61995180" w14:textId="76DB9657" w:rsidR="00E132BB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Si allega alla presente </w:t>
      </w:r>
    </w:p>
    <w:p w14:paraId="7514031A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Documento di identità in fotocopia</w:t>
      </w:r>
    </w:p>
    <w:p w14:paraId="1BC7EFEA" w14:textId="77777777" w:rsid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Allegato B (griglia di valutazione)</w:t>
      </w:r>
    </w:p>
    <w:p w14:paraId="7B9B33ED" w14:textId="6407CEB5" w:rsidR="00E132BB" w:rsidRPr="00472453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Allegato C</w:t>
      </w:r>
    </w:p>
    <w:p w14:paraId="604B9409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Curriculum Vitae</w:t>
      </w:r>
    </w:p>
    <w:p w14:paraId="4E7B07AB" w14:textId="77777777" w:rsidR="00472453" w:rsidRPr="00472453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N.B.: </w:t>
      </w:r>
      <w:r w:rsidRPr="00472453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60E20243" w14:textId="77777777" w:rsidR="00472453" w:rsidRPr="00472453" w:rsidRDefault="00472453" w:rsidP="00472453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4"/>
          <w:szCs w:val="24"/>
        </w:rPr>
      </w:pPr>
    </w:p>
    <w:p w14:paraId="44972BF5" w14:textId="479EF5A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sottoscritto/a, ai sensi della legge 196/03</w:t>
      </w:r>
      <w:r w:rsidR="007B4855">
        <w:rPr>
          <w:rFonts w:eastAsiaTheme="minorEastAsia"/>
          <w:sz w:val="24"/>
          <w:szCs w:val="24"/>
        </w:rPr>
        <w:t xml:space="preserve"> </w:t>
      </w:r>
      <w:r w:rsidRPr="00472453">
        <w:rPr>
          <w:rFonts w:eastAsiaTheme="minorEastAsia"/>
          <w:sz w:val="24"/>
          <w:szCs w:val="24"/>
        </w:rPr>
        <w:t>e alle successive modifiche e integrazioni GDPR 679/2016, autorizza l’</w:t>
      </w:r>
      <w:r w:rsidR="007B4855">
        <w:rPr>
          <w:rFonts w:eastAsiaTheme="minorEastAsia"/>
          <w:sz w:val="24"/>
          <w:szCs w:val="24"/>
        </w:rPr>
        <w:t>I</w:t>
      </w:r>
      <w:r w:rsidRPr="00472453">
        <w:rPr>
          <w:rFonts w:eastAsiaTheme="minorEastAsia"/>
          <w:sz w:val="24"/>
          <w:szCs w:val="24"/>
        </w:rPr>
        <w:t>stituto</w:t>
      </w:r>
      <w:r w:rsidR="007B4855">
        <w:rPr>
          <w:rFonts w:eastAsiaTheme="minorEastAsia"/>
          <w:sz w:val="24"/>
          <w:szCs w:val="24"/>
        </w:rPr>
        <w:t xml:space="preserve"> Omnicomprensivo “Leonardo da Vinci” di </w:t>
      </w:r>
      <w:proofErr w:type="gramStart"/>
      <w:r w:rsidR="007B4855">
        <w:rPr>
          <w:rFonts w:eastAsiaTheme="minorEastAsia"/>
          <w:sz w:val="24"/>
          <w:szCs w:val="24"/>
        </w:rPr>
        <w:t xml:space="preserve">Acquapendente </w:t>
      </w:r>
      <w:r w:rsidRPr="00472453">
        <w:rPr>
          <w:rFonts w:eastAsiaTheme="minorEastAsia"/>
          <w:sz w:val="24"/>
          <w:szCs w:val="24"/>
        </w:rPr>
        <w:t xml:space="preserve"> al</w:t>
      </w:r>
      <w:proofErr w:type="gramEnd"/>
      <w:r w:rsidRPr="00472453">
        <w:rPr>
          <w:rFonts w:eastAsiaTheme="minorEastAsia"/>
          <w:sz w:val="24"/>
          <w:szCs w:val="24"/>
        </w:rPr>
        <w:t xml:space="preserve"> trattamento dei dati contenuti nella presente autocertificazione esclusivamente nell’ambito e per i fini istituzionali della Pubblica Amministrazione</w:t>
      </w:r>
    </w:p>
    <w:p w14:paraId="70EC2AF8" w14:textId="087C2C70" w:rsidR="0034254A" w:rsidRDefault="0034254A" w:rsidP="0034254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="00472453"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15DA9794" w14:textId="3A76F397" w:rsidR="00B06400" w:rsidRPr="00B06400" w:rsidRDefault="0034254A" w:rsidP="0034254A">
      <w:pPr>
        <w:autoSpaceDE w:val="0"/>
        <w:spacing w:after="200"/>
        <w:mirrorIndents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="00472453" w:rsidRPr="00472453">
        <w:rPr>
          <w:rFonts w:eastAsiaTheme="minorEastAsia"/>
          <w:sz w:val="24"/>
          <w:szCs w:val="24"/>
        </w:rPr>
        <w:t>___________________________________</w:t>
      </w:r>
    </w:p>
    <w:sectPr w:rsidR="00B06400" w:rsidRPr="00B06400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75B2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0505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1D4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50D5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0DC2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0FF2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0DEB"/>
    <w:rsid w:val="00AC20D4"/>
    <w:rsid w:val="00AC2AD4"/>
    <w:rsid w:val="00AC3434"/>
    <w:rsid w:val="00AC402D"/>
    <w:rsid w:val="00AC754A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5CF6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3C6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5A1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097E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428"/>
    <w:rsid w:val="00F2454D"/>
    <w:rsid w:val="00F24776"/>
    <w:rsid w:val="00F25EAB"/>
    <w:rsid w:val="00F27F88"/>
    <w:rsid w:val="00F301F0"/>
    <w:rsid w:val="00F314F9"/>
    <w:rsid w:val="00F319CE"/>
    <w:rsid w:val="00F40372"/>
    <w:rsid w:val="00F424D7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Admin</cp:lastModifiedBy>
  <cp:revision>461</cp:revision>
  <cp:lastPrinted>2023-03-01T10:50:00Z</cp:lastPrinted>
  <dcterms:created xsi:type="dcterms:W3CDTF">2022-08-20T15:52:00Z</dcterms:created>
  <dcterms:modified xsi:type="dcterms:W3CDTF">2023-05-12T15:15:00Z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