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BBD" w14:textId="2DAD707F" w:rsidR="00E731CE" w:rsidRPr="00954176" w:rsidRDefault="00B06400" w:rsidP="00B06400">
      <w:pPr>
        <w:jc w:val="right"/>
        <w:rPr>
          <w:rFonts w:ascii="Calibri" w:hAnsi="Calibri" w:cs="Calibri"/>
          <w:sz w:val="24"/>
          <w:szCs w:val="24"/>
        </w:rPr>
      </w:pPr>
      <w:r w:rsidRPr="00954176">
        <w:rPr>
          <w:rFonts w:ascii="Calibri" w:hAnsi="Calibri" w:cs="Calibri"/>
          <w:sz w:val="24"/>
          <w:szCs w:val="24"/>
        </w:rPr>
        <w:t>ALLEGATO A</w:t>
      </w:r>
    </w:p>
    <w:p w14:paraId="206D8073" w14:textId="77777777" w:rsidR="00472453" w:rsidRPr="00954176" w:rsidRDefault="00472453" w:rsidP="00B06400">
      <w:pPr>
        <w:jc w:val="right"/>
        <w:rPr>
          <w:rFonts w:ascii="Calibri" w:hAnsi="Calibri" w:cs="Calibri"/>
          <w:sz w:val="24"/>
          <w:szCs w:val="24"/>
        </w:rPr>
      </w:pPr>
    </w:p>
    <w:p w14:paraId="35233431" w14:textId="77777777" w:rsidR="00472453" w:rsidRPr="00954176" w:rsidRDefault="00472453" w:rsidP="00B06400">
      <w:pPr>
        <w:jc w:val="right"/>
        <w:rPr>
          <w:rFonts w:ascii="Calibri" w:hAnsi="Calibri" w:cs="Calibri"/>
          <w:sz w:val="24"/>
          <w:szCs w:val="24"/>
        </w:rPr>
      </w:pPr>
    </w:p>
    <w:p w14:paraId="6EA455F8" w14:textId="39EABDDC" w:rsidR="00472453" w:rsidRPr="00954176" w:rsidRDefault="00472453" w:rsidP="00B06400">
      <w:pPr>
        <w:jc w:val="right"/>
        <w:rPr>
          <w:rFonts w:ascii="Calibri" w:hAnsi="Calibri" w:cs="Calibri"/>
          <w:sz w:val="24"/>
          <w:szCs w:val="24"/>
        </w:rPr>
      </w:pPr>
      <w:r w:rsidRPr="00954176">
        <w:rPr>
          <w:rFonts w:ascii="Calibri" w:hAnsi="Calibri" w:cs="Calibri"/>
          <w:sz w:val="24"/>
          <w:szCs w:val="24"/>
        </w:rPr>
        <w:t xml:space="preserve">Al </w:t>
      </w:r>
      <w:r w:rsidR="000B16BA" w:rsidRPr="00954176">
        <w:rPr>
          <w:rFonts w:ascii="Calibri" w:hAnsi="Calibri" w:cs="Calibri"/>
          <w:sz w:val="24"/>
          <w:szCs w:val="24"/>
        </w:rPr>
        <w:t xml:space="preserve">RUP </w:t>
      </w:r>
      <w:r w:rsidRPr="00954176">
        <w:rPr>
          <w:rFonts w:ascii="Calibri" w:hAnsi="Calibri" w:cs="Calibri"/>
          <w:sz w:val="24"/>
          <w:szCs w:val="24"/>
        </w:rPr>
        <w:t>Dirigente Scolastico dell’Istituto Omnicomprensivo</w:t>
      </w:r>
    </w:p>
    <w:p w14:paraId="334C4D50" w14:textId="4D2965BE" w:rsidR="00472453" w:rsidRPr="00954176" w:rsidRDefault="00472453" w:rsidP="00B06400">
      <w:pPr>
        <w:jc w:val="right"/>
        <w:rPr>
          <w:rFonts w:ascii="Calibri" w:hAnsi="Calibri" w:cs="Calibri"/>
          <w:sz w:val="24"/>
          <w:szCs w:val="24"/>
        </w:rPr>
      </w:pPr>
      <w:r w:rsidRPr="00954176">
        <w:rPr>
          <w:rFonts w:ascii="Calibri" w:hAnsi="Calibri" w:cs="Calibri"/>
          <w:sz w:val="24"/>
          <w:szCs w:val="24"/>
        </w:rPr>
        <w:t>“Leonardo da Vinci” di Acquapendente</w:t>
      </w:r>
    </w:p>
    <w:p w14:paraId="285AC8E5" w14:textId="77777777" w:rsidR="00B06400" w:rsidRPr="00954176" w:rsidRDefault="00B06400" w:rsidP="00B06400">
      <w:pPr>
        <w:jc w:val="right"/>
        <w:rPr>
          <w:rFonts w:ascii="Calibri" w:hAnsi="Calibri" w:cs="Calibri"/>
          <w:sz w:val="24"/>
          <w:szCs w:val="24"/>
        </w:rPr>
      </w:pPr>
    </w:p>
    <w:p w14:paraId="63576711" w14:textId="03D8E326" w:rsidR="00B06400" w:rsidRPr="00954176" w:rsidRDefault="00B06400" w:rsidP="00B0640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4176">
        <w:rPr>
          <w:rFonts w:ascii="Calibri" w:hAnsi="Calibri" w:cs="Calibri"/>
          <w:b/>
          <w:bCs/>
          <w:sz w:val="24"/>
          <w:szCs w:val="24"/>
        </w:rPr>
        <w:t xml:space="preserve">ISTANZA DI PARTECIPAZIONE </w:t>
      </w:r>
      <w:r w:rsidR="00283845" w:rsidRPr="00954176">
        <w:rPr>
          <w:rFonts w:ascii="Calibri" w:hAnsi="Calibri" w:cs="Calibri"/>
          <w:b/>
          <w:bCs/>
          <w:sz w:val="24"/>
          <w:szCs w:val="24"/>
        </w:rPr>
        <w:t>PER LA</w:t>
      </w:r>
      <w:r w:rsidRPr="00954176">
        <w:rPr>
          <w:rFonts w:ascii="Calibri" w:hAnsi="Calibri" w:cs="Calibri"/>
          <w:b/>
          <w:bCs/>
          <w:sz w:val="24"/>
          <w:szCs w:val="24"/>
        </w:rPr>
        <w:t xml:space="preserve"> SELEZIONE</w:t>
      </w:r>
      <w:r w:rsidR="00283845" w:rsidRPr="00954176">
        <w:rPr>
          <w:rFonts w:ascii="Calibri" w:hAnsi="Calibri" w:cs="Calibri"/>
          <w:b/>
          <w:bCs/>
          <w:sz w:val="24"/>
          <w:szCs w:val="24"/>
        </w:rPr>
        <w:t xml:space="preserve"> A INCARICO DI COMPONENTE DEL </w:t>
      </w:r>
    </w:p>
    <w:p w14:paraId="08FF4EE7" w14:textId="328EE918" w:rsidR="000B16BA" w:rsidRPr="00954176" w:rsidRDefault="000B16BA" w:rsidP="00F319C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4176">
        <w:rPr>
          <w:rFonts w:ascii="Calibri" w:hAnsi="Calibri" w:cs="Calibri"/>
          <w:b/>
          <w:bCs/>
          <w:sz w:val="24"/>
          <w:szCs w:val="24"/>
        </w:rPr>
        <w:t xml:space="preserve">DEL GRUPPO DI LAVORO “TEAM PER LA </w:t>
      </w:r>
      <w:r w:rsidR="00450B03" w:rsidRPr="00954176">
        <w:rPr>
          <w:rFonts w:ascii="Calibri" w:hAnsi="Calibri" w:cs="Calibri"/>
          <w:b/>
          <w:bCs/>
          <w:sz w:val="24"/>
          <w:szCs w:val="24"/>
        </w:rPr>
        <w:t xml:space="preserve">PREVENZIONE DELLA </w:t>
      </w:r>
      <w:r w:rsidRPr="00954176">
        <w:rPr>
          <w:rFonts w:ascii="Calibri" w:hAnsi="Calibri" w:cs="Calibri"/>
          <w:b/>
          <w:bCs/>
          <w:sz w:val="24"/>
          <w:szCs w:val="24"/>
        </w:rPr>
        <w:t>DISPERSIONE SCOLASTICA”</w:t>
      </w:r>
    </w:p>
    <w:p w14:paraId="627EDB31" w14:textId="77777777" w:rsidR="00FA280D" w:rsidRPr="00954176" w:rsidRDefault="00FA280D" w:rsidP="00F319C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6164B5" w14:textId="078BBC01" w:rsidR="00283845" w:rsidRPr="00954176" w:rsidRDefault="00283845" w:rsidP="000B16B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</w:rPr>
      </w:pPr>
      <w:r w:rsidRPr="00954176">
        <w:rPr>
          <w:rFonts w:ascii="Calibri" w:eastAsia="Calibri" w:hAnsi="Calibri" w:cs="Calibri"/>
          <w:b/>
          <w:sz w:val="22"/>
        </w:rPr>
        <w:t>a valere sul Progetto:</w:t>
      </w:r>
    </w:p>
    <w:p w14:paraId="1EF61085" w14:textId="2F9111B7" w:rsidR="000B16BA" w:rsidRPr="00954176" w:rsidRDefault="000B16BA" w:rsidP="000B16B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</w:rPr>
      </w:pPr>
      <w:r w:rsidRPr="00954176">
        <w:rPr>
          <w:rFonts w:ascii="Calibri" w:eastAsia="Calibri" w:hAnsi="Calibri" w:cs="Calibri"/>
          <w:b/>
          <w:sz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60E48CEA" w14:textId="77777777" w:rsidR="000B16BA" w:rsidRPr="00954176" w:rsidRDefault="000B16BA" w:rsidP="000B16B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</w:rPr>
      </w:pPr>
      <w:bookmarkStart w:id="0" w:name="_Hlk188288062"/>
      <w:r w:rsidRPr="00954176">
        <w:rPr>
          <w:rFonts w:ascii="Calibri" w:eastAsia="Calibri" w:hAnsi="Calibri" w:cs="Calibri"/>
          <w:b/>
          <w:sz w:val="22"/>
        </w:rPr>
        <w:t>Progetto “</w:t>
      </w:r>
      <w:r w:rsidRPr="00954176">
        <w:rPr>
          <w:rFonts w:ascii="Calibri" w:hAnsi="Calibri" w:cs="Calibri"/>
          <w:b/>
          <w:color w:val="212529"/>
          <w:sz w:val="22"/>
        </w:rPr>
        <w:t>Percorsi di valorizzazione e potenziamento: orientamento al progetto di vita”</w:t>
      </w:r>
    </w:p>
    <w:p w14:paraId="3AFEDB9A" w14:textId="77777777" w:rsidR="000B16BA" w:rsidRPr="00954176" w:rsidRDefault="000B16BA" w:rsidP="000B16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</w:rPr>
      </w:pPr>
    </w:p>
    <w:p w14:paraId="5E3B80AE" w14:textId="77777777" w:rsidR="000B16BA" w:rsidRPr="00954176" w:rsidRDefault="000B16BA" w:rsidP="000B16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color w:val="212529"/>
          <w:sz w:val="22"/>
        </w:rPr>
      </w:pPr>
      <w:r w:rsidRPr="00954176">
        <w:rPr>
          <w:rFonts w:ascii="Calibri" w:eastAsia="Calibri" w:hAnsi="Calibri" w:cs="Calibri"/>
          <w:b/>
          <w:sz w:val="22"/>
        </w:rPr>
        <w:t xml:space="preserve">CNP: </w:t>
      </w:r>
      <w:r w:rsidRPr="00954176">
        <w:rPr>
          <w:rFonts w:ascii="Calibri" w:hAnsi="Calibri" w:cs="Calibri"/>
          <w:b/>
          <w:color w:val="212529"/>
          <w:sz w:val="22"/>
        </w:rPr>
        <w:t>M4C1I1.4-2024-1322-P-51470</w:t>
      </w:r>
    </w:p>
    <w:p w14:paraId="2BC475F8" w14:textId="77777777" w:rsidR="000B16BA" w:rsidRPr="00954176" w:rsidRDefault="000B16BA" w:rsidP="000B16B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</w:rPr>
      </w:pPr>
      <w:r w:rsidRPr="00954176">
        <w:rPr>
          <w:rFonts w:ascii="Calibri" w:eastAsia="Calibri" w:hAnsi="Calibri" w:cs="Calibri"/>
          <w:b/>
          <w:sz w:val="22"/>
        </w:rPr>
        <w:t xml:space="preserve">CUP: </w:t>
      </w:r>
      <w:r w:rsidRPr="00954176">
        <w:rPr>
          <w:rFonts w:ascii="Calibri" w:hAnsi="Calibri" w:cs="Calibri"/>
          <w:b/>
          <w:color w:val="212529"/>
          <w:sz w:val="22"/>
        </w:rPr>
        <w:t>G44D21001170006</w:t>
      </w:r>
    </w:p>
    <w:bookmarkEnd w:id="0"/>
    <w:p w14:paraId="23EE7D72" w14:textId="77777777" w:rsidR="00B06400" w:rsidRPr="00954176" w:rsidRDefault="00B06400" w:rsidP="00B06400">
      <w:pPr>
        <w:jc w:val="both"/>
        <w:rPr>
          <w:rFonts w:ascii="Calibri" w:hAnsi="Calibri" w:cs="Calibri"/>
          <w:bCs/>
          <w:sz w:val="24"/>
          <w:szCs w:val="24"/>
        </w:rPr>
      </w:pPr>
    </w:p>
    <w:p w14:paraId="0D0A7F26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Il/la sottoscritto/a_____________________________________________________________</w:t>
      </w:r>
    </w:p>
    <w:p w14:paraId="66BC940B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nato/a a _______________________________________________ il ____________________</w:t>
      </w:r>
    </w:p>
    <w:p w14:paraId="6B884F86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codice fiscale |__|__|__|__|__|__|__|__|__|__|__|__|__|__|__|__|</w:t>
      </w:r>
    </w:p>
    <w:p w14:paraId="675FA63D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residente a ___________________________via_____________________________________</w:t>
      </w:r>
    </w:p>
    <w:p w14:paraId="5B7954FD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recapito tel. _____________________________ recapito cell. _____________________</w:t>
      </w:r>
    </w:p>
    <w:p w14:paraId="58BE5E27" w14:textId="77777777" w:rsidR="00472453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indirizzo E-Mail _______________________________indirizzo PEC______________________________</w:t>
      </w:r>
    </w:p>
    <w:p w14:paraId="1A2EDBC2" w14:textId="77E71AE3" w:rsidR="00472453" w:rsidRPr="00954176" w:rsidRDefault="00B17B6F" w:rsidP="00472453">
      <w:pPr>
        <w:autoSpaceDE w:val="0"/>
        <w:spacing w:line="480" w:lineRule="auto"/>
        <w:rPr>
          <w:rFonts w:ascii="Calibri" w:eastAsiaTheme="minorEastAsia" w:hAnsi="Calibri" w:cs="Calibri"/>
          <w:b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docente </w:t>
      </w:r>
      <w:r w:rsidR="00472453" w:rsidRPr="00954176">
        <w:rPr>
          <w:rFonts w:ascii="Calibri" w:eastAsiaTheme="minorEastAsia" w:hAnsi="Calibri" w:cs="Calibri"/>
          <w:sz w:val="24"/>
          <w:szCs w:val="24"/>
        </w:rPr>
        <w:t>in organico dell’autonomia dell’Istituto Omnicomprensivo “Leonardo da Vinci” di Acquapendente, in servizio presso ____________________________________ con la qualifica di _____________________________</w:t>
      </w:r>
    </w:p>
    <w:p w14:paraId="12B14FEF" w14:textId="77777777" w:rsidR="00472453" w:rsidRPr="00954176" w:rsidRDefault="00472453" w:rsidP="00472453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b/>
          <w:sz w:val="24"/>
          <w:szCs w:val="24"/>
        </w:rPr>
        <w:t>CHIEDE</w:t>
      </w:r>
    </w:p>
    <w:p w14:paraId="78AB6CFB" w14:textId="4AF476B1" w:rsidR="00B17B6F" w:rsidRPr="00954176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partecipare alla selezione per l’attribuzione dell’incarico di</w:t>
      </w:r>
      <w:r w:rsidR="00430AD3" w:rsidRPr="00954176">
        <w:rPr>
          <w:rFonts w:ascii="Calibri" w:eastAsiaTheme="minorEastAsia" w:hAnsi="Calibri" w:cs="Calibri"/>
          <w:sz w:val="24"/>
          <w:szCs w:val="24"/>
        </w:rPr>
        <w:t xml:space="preserve"> </w:t>
      </w:r>
      <w:r w:rsidR="000B16BA" w:rsidRPr="00954176">
        <w:rPr>
          <w:rFonts w:ascii="Calibri" w:eastAsiaTheme="minorEastAsia" w:hAnsi="Calibri" w:cs="Calibri"/>
          <w:sz w:val="24"/>
          <w:szCs w:val="24"/>
        </w:rPr>
        <w:t>COMPONENTE DEL GRUPPO DI LAVORO “TEAM PER LA</w:t>
      </w:r>
      <w:r w:rsidR="00903CE6" w:rsidRPr="00954176">
        <w:rPr>
          <w:rFonts w:ascii="Calibri" w:eastAsiaTheme="minorEastAsia" w:hAnsi="Calibri" w:cs="Calibri"/>
          <w:sz w:val="24"/>
          <w:szCs w:val="24"/>
        </w:rPr>
        <w:t xml:space="preserve"> PREVENZIONE DELLA </w:t>
      </w:r>
      <w:r w:rsidR="000B16BA" w:rsidRPr="00954176">
        <w:rPr>
          <w:rFonts w:ascii="Calibri" w:eastAsiaTheme="minorEastAsia" w:hAnsi="Calibri" w:cs="Calibri"/>
          <w:sz w:val="24"/>
          <w:szCs w:val="24"/>
        </w:rPr>
        <w:t xml:space="preserve"> DISPERSIONE SCOLASTICA</w:t>
      </w:r>
      <w:r w:rsidR="007C5FC0">
        <w:rPr>
          <w:rFonts w:ascii="Calibri" w:eastAsiaTheme="minorEastAsia" w:hAnsi="Calibri" w:cs="Calibri"/>
          <w:sz w:val="24"/>
          <w:szCs w:val="24"/>
        </w:rPr>
        <w:t>”</w:t>
      </w:r>
      <w:r w:rsidR="00B17B6F" w:rsidRPr="00954176">
        <w:rPr>
          <w:rFonts w:ascii="Calibri" w:eastAsiaTheme="minorEastAsia" w:hAnsi="Calibri" w:cs="Calibri"/>
          <w:sz w:val="24"/>
          <w:szCs w:val="24"/>
        </w:rPr>
        <w:t xml:space="preserve">, </w:t>
      </w:r>
      <w:r w:rsidR="00975190" w:rsidRPr="00954176">
        <w:rPr>
          <w:rFonts w:ascii="Calibri" w:eastAsiaTheme="minorEastAsia" w:hAnsi="Calibri" w:cs="Calibri"/>
          <w:sz w:val="24"/>
          <w:szCs w:val="24"/>
        </w:rPr>
        <w:t xml:space="preserve"> nel ruolo </w:t>
      </w:r>
      <w:r w:rsidR="00B17B6F" w:rsidRPr="00954176">
        <w:rPr>
          <w:rFonts w:ascii="Calibri" w:eastAsiaTheme="minorEastAsia" w:hAnsi="Calibri" w:cs="Calibri"/>
          <w:sz w:val="24"/>
          <w:szCs w:val="24"/>
        </w:rPr>
        <w:t>di</w:t>
      </w:r>
      <w:r w:rsidR="00975190" w:rsidRPr="00954176">
        <w:rPr>
          <w:rFonts w:ascii="Calibri" w:eastAsiaTheme="minorEastAsia" w:hAnsi="Calibri" w:cs="Calibri"/>
          <w:sz w:val="24"/>
          <w:szCs w:val="24"/>
        </w:rPr>
        <w:t xml:space="preserve"> (selezionare </w:t>
      </w:r>
      <w:r w:rsidR="007C5FC0">
        <w:rPr>
          <w:rFonts w:ascii="Calibri" w:eastAsiaTheme="minorEastAsia" w:hAnsi="Calibri" w:cs="Calibri"/>
          <w:sz w:val="24"/>
          <w:szCs w:val="24"/>
        </w:rPr>
        <w:t xml:space="preserve">un </w:t>
      </w:r>
      <w:r w:rsidR="00102BFD" w:rsidRPr="00954176">
        <w:rPr>
          <w:rFonts w:ascii="Calibri" w:eastAsiaTheme="minorEastAsia" w:hAnsi="Calibri" w:cs="Calibri"/>
          <w:sz w:val="24"/>
          <w:szCs w:val="24"/>
        </w:rPr>
        <w:t>incaric</w:t>
      </w:r>
      <w:r w:rsidR="000B16BA" w:rsidRPr="00954176">
        <w:rPr>
          <w:rFonts w:ascii="Calibri" w:eastAsiaTheme="minorEastAsia" w:hAnsi="Calibri" w:cs="Calibri"/>
          <w:sz w:val="24"/>
          <w:szCs w:val="24"/>
        </w:rPr>
        <w:t>o o più di un</w:t>
      </w:r>
      <w:r w:rsidR="007C5FC0">
        <w:rPr>
          <w:rFonts w:ascii="Calibri" w:eastAsiaTheme="minorEastAsia" w:hAnsi="Calibri" w:cs="Calibri"/>
          <w:sz w:val="24"/>
          <w:szCs w:val="24"/>
        </w:rPr>
        <w:t>o</w:t>
      </w:r>
      <w:r w:rsidR="000B16BA" w:rsidRPr="00954176">
        <w:rPr>
          <w:rFonts w:ascii="Calibri" w:eastAsiaTheme="minorEastAsia" w:hAnsi="Calibri" w:cs="Calibri"/>
          <w:sz w:val="24"/>
          <w:szCs w:val="24"/>
        </w:rPr>
        <w:t xml:space="preserve"> in ordine di preferenza</w:t>
      </w:r>
      <w:r w:rsidR="00975190" w:rsidRPr="00954176">
        <w:rPr>
          <w:rFonts w:ascii="Calibri" w:eastAsiaTheme="minorEastAsia" w:hAnsi="Calibri" w:cs="Calibri"/>
          <w:sz w:val="24"/>
          <w:szCs w:val="24"/>
        </w:rPr>
        <w:t>):</w:t>
      </w:r>
    </w:p>
    <w:p w14:paraId="0FF49408" w14:textId="025452BB" w:rsidR="00102BFD" w:rsidRPr="00954176" w:rsidRDefault="00102BFD" w:rsidP="00102BFD">
      <w:pPr>
        <w:autoSpaceDE w:val="0"/>
        <w:spacing w:line="48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Grigliatabella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74"/>
        <w:gridCol w:w="1843"/>
        <w:gridCol w:w="1843"/>
      </w:tblGrid>
      <w:tr w:rsidR="00F61EB1" w:rsidRPr="00954176" w14:paraId="73C311DC" w14:textId="77777777" w:rsidTr="0043340D">
        <w:trPr>
          <w:trHeight w:val="284"/>
        </w:trPr>
        <w:tc>
          <w:tcPr>
            <w:tcW w:w="6374" w:type="dxa"/>
            <w:hideMark/>
          </w:tcPr>
          <w:p w14:paraId="48266FA4" w14:textId="77777777" w:rsidR="00F61EB1" w:rsidRPr="00954176" w:rsidRDefault="00F61EB1" w:rsidP="0043340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 xml:space="preserve">Ruolo </w:t>
            </w:r>
          </w:p>
        </w:tc>
        <w:tc>
          <w:tcPr>
            <w:tcW w:w="1843" w:type="dxa"/>
            <w:hideMark/>
          </w:tcPr>
          <w:p w14:paraId="72B39BCB" w14:textId="77777777" w:rsidR="00F61EB1" w:rsidRPr="00954176" w:rsidRDefault="00F61EB1" w:rsidP="0043340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>n° figure richieste</w:t>
            </w:r>
          </w:p>
          <w:p w14:paraId="0595D241" w14:textId="447FCBCF" w:rsidR="00F61EB1" w:rsidRPr="00954176" w:rsidRDefault="00F61EB1" w:rsidP="0043340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>(spuntare la figura richiesta)</w:t>
            </w:r>
          </w:p>
        </w:tc>
        <w:tc>
          <w:tcPr>
            <w:tcW w:w="1843" w:type="dxa"/>
          </w:tcPr>
          <w:p w14:paraId="1225A4A1" w14:textId="77777777" w:rsidR="00F61EB1" w:rsidRPr="00954176" w:rsidRDefault="00F61EB1" w:rsidP="0043340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>Ordine di preferenza</w:t>
            </w:r>
          </w:p>
          <w:p w14:paraId="5FAFBBC3" w14:textId="2287CF4F" w:rsidR="00F61EB1" w:rsidRPr="00954176" w:rsidRDefault="00F61EB1" w:rsidP="0043340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>(in caso di più opzioni)</w:t>
            </w:r>
          </w:p>
        </w:tc>
      </w:tr>
      <w:tr w:rsidR="00F61EB1" w:rsidRPr="00954176" w14:paraId="69383B3C" w14:textId="77777777" w:rsidTr="0043340D">
        <w:trPr>
          <w:trHeight w:hRule="exact" w:val="679"/>
        </w:trPr>
        <w:tc>
          <w:tcPr>
            <w:tcW w:w="6374" w:type="dxa"/>
          </w:tcPr>
          <w:p w14:paraId="1D9125F3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 xml:space="preserve">Componente del team in qualità di: </w:t>
            </w:r>
            <w:r w:rsidRPr="00954176">
              <w:rPr>
                <w:rFonts w:ascii="Calibri" w:hAnsi="Calibri" w:cs="Calibri"/>
                <w:b/>
                <w:sz w:val="22"/>
              </w:rPr>
              <w:t>Supporto al Responsabile del Progetto con funzioni di coordinamento</w:t>
            </w:r>
          </w:p>
        </w:tc>
        <w:tc>
          <w:tcPr>
            <w:tcW w:w="1843" w:type="dxa"/>
          </w:tcPr>
          <w:p w14:paraId="6469AD06" w14:textId="47BA3DB5" w:rsidR="00F61EB1" w:rsidRPr="00954176" w:rsidRDefault="00F61EB1" w:rsidP="0043340D">
            <w:pPr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451F9F8A" w14:textId="77F68787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7123077E" w14:textId="77777777" w:rsidTr="0043340D">
        <w:trPr>
          <w:trHeight w:hRule="exact" w:val="1279"/>
        </w:trPr>
        <w:tc>
          <w:tcPr>
            <w:tcW w:w="6374" w:type="dxa"/>
          </w:tcPr>
          <w:p w14:paraId="2D455F4A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eastAsia="MS Mincho" w:hAnsi="Calibri" w:cs="Calibri"/>
                <w:i/>
                <w:color w:val="000000"/>
                <w:sz w:val="22"/>
                <w:lang w:eastAsia="ja-JP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 xml:space="preserve">Componente del team in qualità di: </w:t>
            </w:r>
            <w:r w:rsidRPr="00954176">
              <w:rPr>
                <w:rFonts w:ascii="Calibri" w:hAnsi="Calibri" w:cs="Calibri"/>
                <w:b/>
                <w:sz w:val="22"/>
              </w:rPr>
              <w:t>Referente per la implementazione dell’area di intervento “Competenze di base, di motivazione e di accompagnamento” Settore Scuola</w:t>
            </w:r>
            <w:r w:rsidRPr="00954176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954176">
              <w:rPr>
                <w:rFonts w:ascii="Calibri" w:hAnsi="Calibri" w:cs="Calibri"/>
                <w:b/>
                <w:sz w:val="22"/>
              </w:rPr>
              <w:t>Secondaria di I Grado</w:t>
            </w:r>
          </w:p>
        </w:tc>
        <w:tc>
          <w:tcPr>
            <w:tcW w:w="1843" w:type="dxa"/>
          </w:tcPr>
          <w:p w14:paraId="59656256" w14:textId="390A881A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217A6FE2" w14:textId="4EDE164E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5510817A" w14:textId="77777777" w:rsidTr="0043340D">
        <w:trPr>
          <w:trHeight w:hRule="exact" w:val="1269"/>
        </w:trPr>
        <w:tc>
          <w:tcPr>
            <w:tcW w:w="6374" w:type="dxa"/>
          </w:tcPr>
          <w:p w14:paraId="67E3572B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 xml:space="preserve">Componente del team in qualità di: </w:t>
            </w:r>
            <w:r w:rsidRPr="00954176">
              <w:rPr>
                <w:rFonts w:ascii="Calibri" w:hAnsi="Calibri" w:cs="Calibri"/>
                <w:b/>
                <w:sz w:val="22"/>
              </w:rPr>
              <w:t>Referente per la implementazione dell’area di intervento “Competenze di base, di motivazione e di accompagnamento” Settore Scuola</w:t>
            </w:r>
            <w:r w:rsidRPr="00954176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954176">
              <w:rPr>
                <w:rFonts w:ascii="Calibri" w:hAnsi="Calibri" w:cs="Calibri"/>
                <w:b/>
                <w:sz w:val="22"/>
              </w:rPr>
              <w:t>Secondaria di II Grado</w:t>
            </w:r>
          </w:p>
        </w:tc>
        <w:tc>
          <w:tcPr>
            <w:tcW w:w="1843" w:type="dxa"/>
          </w:tcPr>
          <w:p w14:paraId="17940A21" w14:textId="71EF4750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255550FB" w14:textId="64141826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426A9329" w14:textId="77777777" w:rsidTr="0043340D">
        <w:trPr>
          <w:trHeight w:hRule="exact" w:val="1146"/>
        </w:trPr>
        <w:tc>
          <w:tcPr>
            <w:tcW w:w="6374" w:type="dxa"/>
          </w:tcPr>
          <w:p w14:paraId="75440C6B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22"/>
              </w:rPr>
            </w:pPr>
            <w:r w:rsidRPr="00954176">
              <w:rPr>
                <w:rFonts w:ascii="Calibri" w:eastAsia="Calibri" w:hAnsi="Calibri" w:cs="Calibri"/>
                <w:b/>
                <w:bCs/>
                <w:sz w:val="22"/>
              </w:rPr>
              <w:t xml:space="preserve">Componente del team in qualità di: </w:t>
            </w:r>
            <w:r w:rsidRPr="00954176">
              <w:rPr>
                <w:rFonts w:ascii="Calibri" w:hAnsi="Calibri" w:cs="Calibri"/>
                <w:b/>
                <w:sz w:val="22"/>
              </w:rPr>
              <w:t>Referente per la implementazione dell’area di intervento “ Percorsi di Mentoring/Orientamento Settore Scuola Secondaria I Grado</w:t>
            </w:r>
          </w:p>
        </w:tc>
        <w:tc>
          <w:tcPr>
            <w:tcW w:w="1843" w:type="dxa"/>
          </w:tcPr>
          <w:p w14:paraId="4E9D62AD" w14:textId="3C36BF25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06DF5FCB" w14:textId="038FBC48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47FE9511" w14:textId="77777777" w:rsidTr="0043340D">
        <w:trPr>
          <w:trHeight w:hRule="exact" w:val="1261"/>
        </w:trPr>
        <w:tc>
          <w:tcPr>
            <w:tcW w:w="6374" w:type="dxa"/>
          </w:tcPr>
          <w:p w14:paraId="0D9C7060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2"/>
              </w:rPr>
            </w:pPr>
            <w:r w:rsidRPr="00954176">
              <w:rPr>
                <w:rFonts w:ascii="Calibri" w:hAnsi="Calibri" w:cs="Calibri"/>
                <w:b/>
                <w:sz w:val="22"/>
              </w:rPr>
              <w:t>Componente del team in qualità di: Referente per la implementazione dell’area di intervento “ Percorsi di Mentoring/Orientamento Settore Scuola Secondaria II Grado</w:t>
            </w:r>
          </w:p>
        </w:tc>
        <w:tc>
          <w:tcPr>
            <w:tcW w:w="1843" w:type="dxa"/>
          </w:tcPr>
          <w:p w14:paraId="458FDC9B" w14:textId="5B118E60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3B0EF5F5" w14:textId="1B4FAFA2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57DB74E8" w14:textId="77777777" w:rsidTr="0043340D">
        <w:trPr>
          <w:trHeight w:hRule="exact" w:val="1421"/>
        </w:trPr>
        <w:tc>
          <w:tcPr>
            <w:tcW w:w="6374" w:type="dxa"/>
          </w:tcPr>
          <w:p w14:paraId="0CA97795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54176">
              <w:rPr>
                <w:rFonts w:ascii="Calibri" w:hAnsi="Calibri" w:cs="Calibri"/>
                <w:b/>
                <w:sz w:val="22"/>
              </w:rPr>
              <w:t>Componente del team in qualità di: Referente per l’implementazione dei Percorsi di orientamento con il coinvolgimento delle famiglie e Supporto specialistico ai docenti impegnati nei percorsi di mentoring</w:t>
            </w:r>
          </w:p>
        </w:tc>
        <w:tc>
          <w:tcPr>
            <w:tcW w:w="1843" w:type="dxa"/>
          </w:tcPr>
          <w:p w14:paraId="5C5D50C4" w14:textId="6979524B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02F04D8B" w14:textId="4B8FDF60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  <w:tr w:rsidR="00F61EB1" w:rsidRPr="00954176" w14:paraId="32565302" w14:textId="77777777" w:rsidTr="0043340D">
        <w:trPr>
          <w:trHeight w:hRule="exact" w:val="1144"/>
        </w:trPr>
        <w:tc>
          <w:tcPr>
            <w:tcW w:w="6374" w:type="dxa"/>
          </w:tcPr>
          <w:p w14:paraId="1920D6F5" w14:textId="77777777" w:rsidR="00F61EB1" w:rsidRPr="00954176" w:rsidRDefault="00F61EB1" w:rsidP="0043340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54176">
              <w:rPr>
                <w:rFonts w:ascii="Calibri" w:hAnsi="Calibri" w:cs="Calibri"/>
                <w:b/>
                <w:sz w:val="22"/>
              </w:rPr>
              <w:t>Componente del team in qualità di: Referente per la realizzazione dei Percorsi Co-curricolari – Laboratorio teatrale</w:t>
            </w:r>
          </w:p>
        </w:tc>
        <w:tc>
          <w:tcPr>
            <w:tcW w:w="1843" w:type="dxa"/>
          </w:tcPr>
          <w:p w14:paraId="1BE323FD" w14:textId="1AD14372" w:rsidR="00F61EB1" w:rsidRPr="00954176" w:rsidRDefault="00F61EB1" w:rsidP="0043340D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843" w:type="dxa"/>
          </w:tcPr>
          <w:p w14:paraId="73E8501D" w14:textId="6E570114" w:rsidR="00F61EB1" w:rsidRPr="00954176" w:rsidRDefault="00F61EB1" w:rsidP="0043340D">
            <w:pPr>
              <w:spacing w:after="200" w:line="276" w:lineRule="auto"/>
              <w:jc w:val="center"/>
              <w:rPr>
                <w:rFonts w:ascii="Calibri" w:eastAsiaTheme="minorEastAsia" w:hAnsi="Calibri" w:cs="Calibri"/>
                <w:b/>
                <w:bCs/>
                <w:sz w:val="22"/>
              </w:rPr>
            </w:pPr>
          </w:p>
        </w:tc>
      </w:tr>
    </w:tbl>
    <w:p w14:paraId="587B9182" w14:textId="77777777" w:rsidR="000B16BA" w:rsidRPr="00954176" w:rsidRDefault="000B16BA" w:rsidP="00102BFD">
      <w:pPr>
        <w:autoSpaceDE w:val="0"/>
        <w:spacing w:line="480" w:lineRule="auto"/>
        <w:rPr>
          <w:rFonts w:ascii="Calibri" w:hAnsi="Calibri" w:cs="Calibri"/>
          <w:b/>
          <w:sz w:val="24"/>
          <w:szCs w:val="24"/>
        </w:rPr>
      </w:pPr>
    </w:p>
    <w:p w14:paraId="0D70CF7C" w14:textId="34DFAFDA" w:rsidR="004961D4" w:rsidRPr="00954176" w:rsidRDefault="00472453" w:rsidP="00102BFD">
      <w:pPr>
        <w:autoSpaceDE w:val="0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A tal fine, consapevole della responsabilità penale e della decadenza da eventuali benefici acquisiti</w:t>
      </w:r>
      <w:r w:rsidR="004F50D5" w:rsidRPr="00954176">
        <w:rPr>
          <w:rFonts w:ascii="Calibri" w:eastAsiaTheme="minorEastAsia" w:hAnsi="Calibri" w:cs="Calibri"/>
          <w:sz w:val="24"/>
          <w:szCs w:val="24"/>
          <w:lang w:eastAsia="ar-SA"/>
        </w:rPr>
        <w:t xml:space="preserve"> n</w:t>
      </w:r>
      <w:r w:rsidRPr="00954176">
        <w:rPr>
          <w:rFonts w:ascii="Calibri" w:eastAsiaTheme="minorEastAsia" w:hAnsi="Calibri" w:cs="Calibri"/>
          <w:sz w:val="24"/>
          <w:szCs w:val="24"/>
        </w:rPr>
        <w:t xml:space="preserve">el caso di dichiarazioni mendaci, </w:t>
      </w:r>
    </w:p>
    <w:p w14:paraId="623A4DD9" w14:textId="039264E2" w:rsidR="004961D4" w:rsidRPr="00954176" w:rsidRDefault="004961D4" w:rsidP="004961D4">
      <w:pPr>
        <w:autoSpaceDE w:val="0"/>
        <w:spacing w:after="200"/>
        <w:mirrorIndents/>
        <w:jc w:val="center"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b/>
          <w:sz w:val="24"/>
          <w:szCs w:val="24"/>
        </w:rPr>
        <w:t>DICHIARA</w:t>
      </w:r>
    </w:p>
    <w:p w14:paraId="3866ADC7" w14:textId="3BD47FDE" w:rsidR="00472453" w:rsidRPr="00954176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  <w:lang w:eastAsia="ar-SA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sotto la propria responsabilità quanto segue:</w:t>
      </w:r>
    </w:p>
    <w:p w14:paraId="562586C8" w14:textId="77777777" w:rsidR="00472453" w:rsidRPr="00954176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aver preso visione delle condizioni previste dal bando</w:t>
      </w:r>
    </w:p>
    <w:p w14:paraId="39D3264B" w14:textId="3839EDFD" w:rsidR="00472453" w:rsidRPr="00954176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avere la cittadinanza italiana o di uno degli Stati membri dell’Unione europea</w:t>
      </w:r>
    </w:p>
    <w:p w14:paraId="78B0782D" w14:textId="2240575E" w:rsidR="00472453" w:rsidRPr="00954176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essere in godimento dei diritti civili e politici</w:t>
      </w:r>
    </w:p>
    <w:p w14:paraId="3CB71150" w14:textId="38A855B2" w:rsidR="00472453" w:rsidRPr="00954176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lastRenderedPageBreak/>
        <w:t>di non essere stato escluso dall’elettorato politico attivo</w:t>
      </w:r>
    </w:p>
    <w:p w14:paraId="233C3B48" w14:textId="68672EEE" w:rsidR="00472453" w:rsidRPr="00954176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di non aver </w:t>
      </w:r>
      <w:r w:rsidR="004761CB" w:rsidRPr="00954176">
        <w:rPr>
          <w:rFonts w:ascii="Calibri" w:eastAsiaTheme="minorEastAsia" w:hAnsi="Calibri" w:cs="Calibri"/>
          <w:sz w:val="24"/>
          <w:szCs w:val="24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Pr="00954176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non essere stato destituito o dispensato dall’impiego presso una Pubblica Amministrazione</w:t>
      </w:r>
    </w:p>
    <w:p w14:paraId="04771B83" w14:textId="25EF9867" w:rsidR="004761CB" w:rsidRPr="00954176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non essere stato dichiarato decaduto o licenziato da un impiego statale</w:t>
      </w:r>
    </w:p>
    <w:p w14:paraId="4767F775" w14:textId="29D4EB9F" w:rsidR="004761CB" w:rsidRPr="00954176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possedere l’idoneità fisica allo svolgimento delle funzioni cui la presente procedura di selezione si riferisce</w:t>
      </w:r>
    </w:p>
    <w:p w14:paraId="58BB0EF3" w14:textId="77777777" w:rsidR="00472453" w:rsidRPr="00954176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impegnarsi a documentare puntualmente tutta l’attività svolta</w:t>
      </w:r>
    </w:p>
    <w:p w14:paraId="1B39594B" w14:textId="77777777" w:rsidR="00472453" w:rsidRPr="00954176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essere disponibile ad adattarsi al calendario definito dal Gruppo Operativo di Piano</w:t>
      </w:r>
    </w:p>
    <w:p w14:paraId="22BFE7A2" w14:textId="77777777" w:rsidR="00472453" w:rsidRPr="00954176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di avere la competenza informatica l’uso della piattaforma on line “Gestione progetti PNRR”</w:t>
      </w:r>
    </w:p>
    <w:p w14:paraId="68393CBA" w14:textId="77777777" w:rsidR="00970DC2" w:rsidRPr="00954176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DATA ___________________                                                                       FIRMA</w:t>
      </w:r>
    </w:p>
    <w:p w14:paraId="61995180" w14:textId="76DB9657" w:rsidR="00E132BB" w:rsidRPr="00954176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954176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Si allega alla presente </w:t>
      </w:r>
    </w:p>
    <w:p w14:paraId="7514031A" w14:textId="77777777" w:rsidR="00472453" w:rsidRPr="00954176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Documento di identità in fotocopia</w:t>
      </w:r>
    </w:p>
    <w:p w14:paraId="1BC7EFEA" w14:textId="77777777" w:rsidR="00472453" w:rsidRPr="00954176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Allegato B (griglia di valutazione)</w:t>
      </w:r>
    </w:p>
    <w:p w14:paraId="7B9B33ED" w14:textId="6407CEB5" w:rsidR="00E132BB" w:rsidRPr="00954176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Allegato C</w:t>
      </w:r>
    </w:p>
    <w:p w14:paraId="604B9409" w14:textId="77777777" w:rsidR="00472453" w:rsidRPr="00954176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Curriculum Vitae</w:t>
      </w:r>
    </w:p>
    <w:p w14:paraId="4E7B07AB" w14:textId="77777777" w:rsidR="00472453" w:rsidRPr="00954176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N.B.: </w:t>
      </w:r>
      <w:r w:rsidRPr="00954176">
        <w:rPr>
          <w:rFonts w:ascii="Calibri" w:eastAsiaTheme="minorEastAsia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60E20243" w14:textId="77777777" w:rsidR="00472453" w:rsidRPr="00954176" w:rsidRDefault="00472453" w:rsidP="00472453">
      <w:pPr>
        <w:autoSpaceDE w:val="0"/>
        <w:autoSpaceDN w:val="0"/>
        <w:adjustRightInd w:val="0"/>
        <w:spacing w:after="200"/>
        <w:mirrorIndents/>
        <w:rPr>
          <w:rFonts w:ascii="Calibri" w:eastAsiaTheme="minorEastAsia" w:hAnsi="Calibri" w:cs="Calibri"/>
          <w:b/>
          <w:sz w:val="24"/>
          <w:szCs w:val="24"/>
        </w:rPr>
      </w:pPr>
    </w:p>
    <w:p w14:paraId="44972BF5" w14:textId="479EF5AE" w:rsidR="00472453" w:rsidRPr="00954176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>Il/la sottoscritto/a, ai sensi della legge 196/03</w:t>
      </w:r>
      <w:r w:rsidR="007B4855" w:rsidRPr="00954176">
        <w:rPr>
          <w:rFonts w:ascii="Calibri" w:eastAsiaTheme="minorEastAsia" w:hAnsi="Calibri" w:cs="Calibri"/>
          <w:sz w:val="24"/>
          <w:szCs w:val="24"/>
        </w:rPr>
        <w:t xml:space="preserve"> </w:t>
      </w:r>
      <w:r w:rsidRPr="00954176">
        <w:rPr>
          <w:rFonts w:ascii="Calibri" w:eastAsiaTheme="minorEastAsia" w:hAnsi="Calibri" w:cs="Calibri"/>
          <w:sz w:val="24"/>
          <w:szCs w:val="24"/>
        </w:rPr>
        <w:t>e alle successive modifiche e integrazioni GDPR 679/2016, autorizza l’</w:t>
      </w:r>
      <w:r w:rsidR="007B4855" w:rsidRPr="00954176">
        <w:rPr>
          <w:rFonts w:ascii="Calibri" w:eastAsiaTheme="minorEastAsia" w:hAnsi="Calibri" w:cs="Calibri"/>
          <w:sz w:val="24"/>
          <w:szCs w:val="24"/>
        </w:rPr>
        <w:t>I</w:t>
      </w:r>
      <w:r w:rsidRPr="00954176">
        <w:rPr>
          <w:rFonts w:ascii="Calibri" w:eastAsiaTheme="minorEastAsia" w:hAnsi="Calibri" w:cs="Calibri"/>
          <w:sz w:val="24"/>
          <w:szCs w:val="24"/>
        </w:rPr>
        <w:t>stituto</w:t>
      </w:r>
      <w:r w:rsidR="007B4855" w:rsidRPr="00954176">
        <w:rPr>
          <w:rFonts w:ascii="Calibri" w:eastAsiaTheme="minorEastAsia" w:hAnsi="Calibri" w:cs="Calibri"/>
          <w:sz w:val="24"/>
          <w:szCs w:val="24"/>
        </w:rPr>
        <w:t xml:space="preserve"> Omnicomprensivo “Leonardo da Vinci” di Acquapendente </w:t>
      </w:r>
      <w:r w:rsidRPr="00954176">
        <w:rPr>
          <w:rFonts w:ascii="Calibri" w:eastAsiaTheme="minorEastAsia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Pr="00954176" w:rsidRDefault="0034254A" w:rsidP="0034254A">
      <w:pPr>
        <w:autoSpaceDE w:val="0"/>
        <w:spacing w:after="200"/>
        <w:mirrorIndents/>
        <w:rPr>
          <w:rFonts w:ascii="Calibri" w:eastAsiaTheme="minorEastAsia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DATA </w:t>
      </w:r>
      <w:r w:rsidR="00472453" w:rsidRPr="00954176">
        <w:rPr>
          <w:rFonts w:ascii="Calibri" w:eastAsiaTheme="minorEastAsia" w:hAnsi="Calibri" w:cs="Calibri"/>
          <w:sz w:val="24"/>
          <w:szCs w:val="24"/>
        </w:rPr>
        <w:t xml:space="preserve">___________________ </w:t>
      </w:r>
      <w:r w:rsidRPr="00954176">
        <w:rPr>
          <w:rFonts w:ascii="Calibri" w:eastAsiaTheme="minorEastAsia" w:hAnsi="Calibri" w:cs="Calibri"/>
          <w:sz w:val="24"/>
          <w:szCs w:val="24"/>
        </w:rPr>
        <w:t xml:space="preserve">                                                                      FIRMA</w:t>
      </w:r>
    </w:p>
    <w:p w14:paraId="15DA9794" w14:textId="3A76F397" w:rsidR="00B06400" w:rsidRPr="00954176" w:rsidRDefault="0034254A" w:rsidP="0034254A">
      <w:pPr>
        <w:autoSpaceDE w:val="0"/>
        <w:spacing w:after="200"/>
        <w:mirrorIndents/>
        <w:rPr>
          <w:rFonts w:ascii="Calibri" w:hAnsi="Calibri" w:cs="Calibri"/>
          <w:sz w:val="24"/>
          <w:szCs w:val="24"/>
        </w:rPr>
      </w:pPr>
      <w:r w:rsidRPr="00954176">
        <w:rPr>
          <w:rFonts w:ascii="Calibri" w:eastAsiaTheme="minorEastAsia" w:hAnsi="Calibri" w:cs="Calibri"/>
          <w:sz w:val="24"/>
          <w:szCs w:val="24"/>
        </w:rPr>
        <w:t xml:space="preserve">                                                                                         </w:t>
      </w:r>
      <w:r w:rsidR="00472453" w:rsidRPr="00954176">
        <w:rPr>
          <w:rFonts w:ascii="Calibri" w:eastAsiaTheme="minorEastAsia" w:hAnsi="Calibri" w:cs="Calibri"/>
          <w:sz w:val="24"/>
          <w:szCs w:val="24"/>
        </w:rPr>
        <w:t>___________________________________</w:t>
      </w:r>
    </w:p>
    <w:sectPr w:rsidR="00B06400" w:rsidRPr="00954176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Cambria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B16BA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2BFD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5E5B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845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62D0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0AD3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0B03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5FC0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CE6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176"/>
    <w:rsid w:val="009549F6"/>
    <w:rsid w:val="00954A9D"/>
    <w:rsid w:val="00954E1F"/>
    <w:rsid w:val="00961D6E"/>
    <w:rsid w:val="00963DF8"/>
    <w:rsid w:val="00964029"/>
    <w:rsid w:val="00966A23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3DE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1EB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478</cp:revision>
  <cp:lastPrinted>2023-03-01T10:50:00Z</cp:lastPrinted>
  <dcterms:created xsi:type="dcterms:W3CDTF">2022-08-20T15:52:00Z</dcterms:created>
  <dcterms:modified xsi:type="dcterms:W3CDTF">2025-01-21T17:06:00Z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