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BBD" w14:textId="2DAD707F" w:rsidR="00E731CE" w:rsidRPr="00963631" w:rsidRDefault="00B06400" w:rsidP="00B06400">
      <w:pPr>
        <w:jc w:val="right"/>
        <w:rPr>
          <w:rFonts w:ascii="Calibri" w:hAnsi="Calibri" w:cs="Calibri"/>
          <w:sz w:val="22"/>
        </w:rPr>
      </w:pPr>
      <w:r w:rsidRPr="00963631">
        <w:rPr>
          <w:rFonts w:ascii="Calibri" w:hAnsi="Calibri" w:cs="Calibri"/>
          <w:sz w:val="22"/>
        </w:rPr>
        <w:t>ALLEGATO A</w:t>
      </w:r>
    </w:p>
    <w:p w14:paraId="206D8073" w14:textId="77777777" w:rsidR="00472453" w:rsidRPr="00963631" w:rsidRDefault="00472453" w:rsidP="00B06400">
      <w:pPr>
        <w:jc w:val="right"/>
        <w:rPr>
          <w:rFonts w:ascii="Calibri" w:hAnsi="Calibri" w:cs="Calibri"/>
          <w:sz w:val="22"/>
        </w:rPr>
      </w:pPr>
    </w:p>
    <w:p w14:paraId="35233431" w14:textId="77777777" w:rsidR="00472453" w:rsidRPr="00963631" w:rsidRDefault="00472453" w:rsidP="00B06400">
      <w:pPr>
        <w:jc w:val="right"/>
        <w:rPr>
          <w:rFonts w:ascii="Calibri" w:hAnsi="Calibri" w:cs="Calibri"/>
          <w:sz w:val="22"/>
        </w:rPr>
      </w:pPr>
    </w:p>
    <w:p w14:paraId="6EA455F8" w14:textId="7A36C8D2" w:rsidR="00472453" w:rsidRPr="00963631" w:rsidRDefault="00472453" w:rsidP="00B06400">
      <w:pPr>
        <w:jc w:val="right"/>
        <w:rPr>
          <w:rFonts w:ascii="Calibri" w:hAnsi="Calibri" w:cs="Calibri"/>
          <w:sz w:val="22"/>
        </w:rPr>
      </w:pPr>
      <w:r w:rsidRPr="00963631">
        <w:rPr>
          <w:rFonts w:ascii="Calibri" w:hAnsi="Calibri" w:cs="Calibri"/>
          <w:sz w:val="22"/>
        </w:rPr>
        <w:t>Al Dirigente Scolastico dell’Istituto Omnicomprensivo</w:t>
      </w:r>
    </w:p>
    <w:p w14:paraId="334C4D50" w14:textId="4D2965BE" w:rsidR="00472453" w:rsidRDefault="00472453" w:rsidP="00B06400">
      <w:pPr>
        <w:jc w:val="right"/>
        <w:rPr>
          <w:rFonts w:ascii="Calibri" w:hAnsi="Calibri" w:cs="Calibri"/>
          <w:sz w:val="22"/>
        </w:rPr>
      </w:pPr>
      <w:r w:rsidRPr="00963631">
        <w:rPr>
          <w:rFonts w:ascii="Calibri" w:hAnsi="Calibri" w:cs="Calibri"/>
          <w:sz w:val="22"/>
        </w:rPr>
        <w:t>“Leonardo da Vinci” di Acquapendente</w:t>
      </w:r>
    </w:p>
    <w:p w14:paraId="6350D099" w14:textId="77777777" w:rsidR="00DD002D" w:rsidRPr="00963631" w:rsidRDefault="00DD002D" w:rsidP="00B06400">
      <w:pPr>
        <w:jc w:val="right"/>
        <w:rPr>
          <w:rFonts w:ascii="Calibri" w:hAnsi="Calibri" w:cs="Calibri"/>
          <w:sz w:val="22"/>
        </w:rPr>
      </w:pPr>
    </w:p>
    <w:p w14:paraId="285AC8E5" w14:textId="77777777" w:rsidR="00B06400" w:rsidRPr="00963631" w:rsidRDefault="00B06400" w:rsidP="00B06400">
      <w:pPr>
        <w:jc w:val="right"/>
        <w:rPr>
          <w:rFonts w:ascii="Calibri" w:hAnsi="Calibri" w:cs="Calibri"/>
          <w:sz w:val="22"/>
        </w:rPr>
      </w:pPr>
    </w:p>
    <w:p w14:paraId="63576711" w14:textId="12BA3747" w:rsidR="00B06400" w:rsidRPr="00963631" w:rsidRDefault="00B06400" w:rsidP="00B06400">
      <w:pPr>
        <w:jc w:val="center"/>
        <w:rPr>
          <w:rFonts w:ascii="Calibri" w:hAnsi="Calibri" w:cs="Calibri"/>
          <w:b/>
          <w:bCs/>
          <w:sz w:val="22"/>
        </w:rPr>
      </w:pPr>
      <w:r w:rsidRPr="00963631">
        <w:rPr>
          <w:rFonts w:ascii="Calibri" w:hAnsi="Calibri" w:cs="Calibri"/>
          <w:b/>
          <w:bCs/>
          <w:sz w:val="22"/>
        </w:rPr>
        <w:t>ISTANZA DI PARTECIPAZIONE A SELEZIONE</w:t>
      </w:r>
    </w:p>
    <w:p w14:paraId="60CC5901" w14:textId="367E093C" w:rsidR="005F6D57" w:rsidRDefault="005F6D57" w:rsidP="005F6D5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</w:rPr>
      </w:pPr>
      <w:r w:rsidRPr="00963631">
        <w:rPr>
          <w:rFonts w:ascii="Calibri" w:eastAsia="Calibri" w:hAnsi="Calibri" w:cs="Calibri"/>
          <w:b/>
          <w:sz w:val="22"/>
        </w:rPr>
        <w:t>ESPERTO DA INCARICARE IN PERCORSI DI MENTORING E DI ORIENTAMENTO A VALERE SUL PROGETTO:</w:t>
      </w:r>
    </w:p>
    <w:p w14:paraId="74CE0DF3" w14:textId="77777777" w:rsidR="00DD002D" w:rsidRPr="00963631" w:rsidRDefault="00DD002D" w:rsidP="005F6D5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lang w:bidi="ar-SA"/>
        </w:rPr>
      </w:pPr>
    </w:p>
    <w:p w14:paraId="0129DF4C" w14:textId="77777777" w:rsidR="00DD002D" w:rsidRPr="00DD002D" w:rsidRDefault="00DD002D" w:rsidP="00DD002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</w:rPr>
      </w:pPr>
      <w:r w:rsidRPr="00DD002D">
        <w:rPr>
          <w:rFonts w:ascii="Calibri" w:eastAsia="Calibri" w:hAnsi="Calibri" w:cs="Calibri"/>
          <w:b/>
          <w:sz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14:paraId="3E68251A" w14:textId="77777777" w:rsidR="00DD002D" w:rsidRPr="00DD002D" w:rsidRDefault="00DD002D" w:rsidP="00DD002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</w:rPr>
      </w:pPr>
      <w:bookmarkStart w:id="0" w:name="_Hlk188288062"/>
      <w:r w:rsidRPr="00DD002D">
        <w:rPr>
          <w:rFonts w:ascii="Calibri" w:eastAsia="Calibri" w:hAnsi="Calibri" w:cs="Calibri"/>
          <w:b/>
          <w:sz w:val="22"/>
        </w:rPr>
        <w:t>Progetto “</w:t>
      </w:r>
      <w:r w:rsidRPr="00DD002D">
        <w:rPr>
          <w:rFonts w:ascii="Calibri" w:hAnsi="Calibri" w:cs="Calibri"/>
          <w:b/>
          <w:color w:val="212529"/>
          <w:sz w:val="22"/>
        </w:rPr>
        <w:t>Percorsi di valorizzazione e potenziamento: orientamento al progetto di vita”</w:t>
      </w:r>
    </w:p>
    <w:p w14:paraId="3C641CA8" w14:textId="77777777" w:rsidR="00DD002D" w:rsidRPr="00DD002D" w:rsidRDefault="00DD002D" w:rsidP="00DD002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</w:rPr>
      </w:pPr>
    </w:p>
    <w:p w14:paraId="67AC1F89" w14:textId="77777777" w:rsidR="00DD002D" w:rsidRPr="00DD002D" w:rsidRDefault="00DD002D" w:rsidP="00DD002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hAnsi="Calibri" w:cs="Calibri"/>
          <w:b/>
          <w:color w:val="212529"/>
          <w:sz w:val="22"/>
        </w:rPr>
      </w:pPr>
      <w:r w:rsidRPr="00DD002D">
        <w:rPr>
          <w:rFonts w:ascii="Calibri" w:eastAsia="Calibri" w:hAnsi="Calibri" w:cs="Calibri"/>
          <w:b/>
          <w:sz w:val="22"/>
        </w:rPr>
        <w:t xml:space="preserve">CNP: </w:t>
      </w:r>
      <w:r w:rsidRPr="00DD002D">
        <w:rPr>
          <w:rFonts w:ascii="Calibri" w:hAnsi="Calibri" w:cs="Calibri"/>
          <w:b/>
          <w:color w:val="212529"/>
          <w:sz w:val="22"/>
        </w:rPr>
        <w:t>M4C1I1.4-2024-1322-P-51470</w:t>
      </w:r>
    </w:p>
    <w:p w14:paraId="5142C80D" w14:textId="77777777" w:rsidR="00DD002D" w:rsidRPr="00DD002D" w:rsidRDefault="00DD002D" w:rsidP="00DD002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</w:rPr>
      </w:pPr>
      <w:r w:rsidRPr="00DD002D">
        <w:rPr>
          <w:rFonts w:ascii="Calibri" w:eastAsia="Calibri" w:hAnsi="Calibri" w:cs="Calibri"/>
          <w:b/>
          <w:sz w:val="22"/>
        </w:rPr>
        <w:t xml:space="preserve">CUP: </w:t>
      </w:r>
      <w:r w:rsidRPr="00DD002D">
        <w:rPr>
          <w:rFonts w:ascii="Calibri" w:hAnsi="Calibri" w:cs="Calibri"/>
          <w:b/>
          <w:color w:val="212529"/>
          <w:sz w:val="22"/>
        </w:rPr>
        <w:t>G44D21001170006</w:t>
      </w:r>
    </w:p>
    <w:bookmarkEnd w:id="0"/>
    <w:p w14:paraId="23EE7D72" w14:textId="77777777" w:rsidR="00B06400" w:rsidRPr="00DD002D" w:rsidRDefault="00B06400" w:rsidP="00B06400">
      <w:pPr>
        <w:jc w:val="both"/>
        <w:rPr>
          <w:rFonts w:ascii="Calibri" w:hAnsi="Calibri" w:cs="Calibri"/>
          <w:bCs/>
          <w:sz w:val="22"/>
          <w:lang w:val="en-US"/>
        </w:rPr>
      </w:pPr>
    </w:p>
    <w:p w14:paraId="0D0A7F26" w14:textId="77777777" w:rsidR="00472453" w:rsidRPr="00963631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Il/la sottoscritto/a_____________________________________________________________</w:t>
      </w:r>
    </w:p>
    <w:p w14:paraId="66BC940B" w14:textId="77777777" w:rsidR="00472453" w:rsidRPr="00963631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nato/a a _______________________________________________ il ____________________</w:t>
      </w:r>
    </w:p>
    <w:p w14:paraId="6B884F86" w14:textId="77777777" w:rsidR="00472453" w:rsidRPr="00963631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codice fiscale |__|__|__|__|__|__|__|__|__|__|__|__|__|__|__|__|</w:t>
      </w:r>
    </w:p>
    <w:p w14:paraId="675FA63D" w14:textId="77777777" w:rsidR="00472453" w:rsidRPr="00963631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residente a ___________________________via_____________________________________</w:t>
      </w:r>
    </w:p>
    <w:p w14:paraId="5B7954FD" w14:textId="77777777" w:rsidR="00472453" w:rsidRPr="00963631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recapito tel. _____________________________ recapito cell. _____________________</w:t>
      </w:r>
    </w:p>
    <w:p w14:paraId="58BE5E27" w14:textId="77777777" w:rsidR="00472453" w:rsidRPr="00963631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indirizzo E-Mail _______________________________indirizzo PEC______________________________</w:t>
      </w:r>
    </w:p>
    <w:p w14:paraId="1A2EDBC2" w14:textId="77E71AE3" w:rsidR="00472453" w:rsidRPr="00963631" w:rsidRDefault="00B17B6F" w:rsidP="00472453">
      <w:pPr>
        <w:autoSpaceDE w:val="0"/>
        <w:spacing w:line="480" w:lineRule="auto"/>
        <w:rPr>
          <w:rFonts w:ascii="Calibri" w:eastAsiaTheme="minorEastAsia" w:hAnsi="Calibri" w:cs="Calibri"/>
          <w:b/>
          <w:sz w:val="22"/>
        </w:rPr>
      </w:pPr>
      <w:r w:rsidRPr="00963631">
        <w:rPr>
          <w:rFonts w:ascii="Calibri" w:eastAsiaTheme="minorEastAsia" w:hAnsi="Calibri" w:cs="Calibri"/>
          <w:sz w:val="22"/>
        </w:rPr>
        <w:t xml:space="preserve">docente </w:t>
      </w:r>
      <w:r w:rsidR="00472453" w:rsidRPr="00963631">
        <w:rPr>
          <w:rFonts w:ascii="Calibri" w:eastAsiaTheme="minorEastAsia" w:hAnsi="Calibri" w:cs="Calibri"/>
          <w:sz w:val="22"/>
        </w:rPr>
        <w:t>in organico dell’autonomia dell’Istituto Omnicomprensivo “Leonardo da Vinci” di Acquapendente, in servizio presso ____________________________________ con la qualifica di _____________________________</w:t>
      </w:r>
    </w:p>
    <w:p w14:paraId="12B14FEF" w14:textId="77777777" w:rsidR="00472453" w:rsidRPr="00963631" w:rsidRDefault="00472453" w:rsidP="00472453">
      <w:pPr>
        <w:autoSpaceDE w:val="0"/>
        <w:spacing w:line="480" w:lineRule="auto"/>
        <w:jc w:val="center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b/>
          <w:sz w:val="22"/>
        </w:rPr>
        <w:t>CHIEDE</w:t>
      </w:r>
    </w:p>
    <w:p w14:paraId="78AB6CFB" w14:textId="04AB93BD" w:rsidR="00B17B6F" w:rsidRDefault="00472453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partecipare alla selezione per l’attribuzione dell’incarico di</w:t>
      </w:r>
      <w:r w:rsidR="004F50D5" w:rsidRPr="00963631">
        <w:rPr>
          <w:rFonts w:ascii="Calibri" w:eastAsiaTheme="minorEastAsia" w:hAnsi="Calibri" w:cs="Calibri"/>
          <w:sz w:val="22"/>
        </w:rPr>
        <w:t xml:space="preserve"> </w:t>
      </w:r>
      <w:r w:rsidR="00B17B6F" w:rsidRPr="00963631">
        <w:rPr>
          <w:rFonts w:ascii="Calibri" w:eastAsiaTheme="minorEastAsia" w:hAnsi="Calibri" w:cs="Calibri"/>
          <w:sz w:val="22"/>
        </w:rPr>
        <w:t xml:space="preserve">componente </w:t>
      </w:r>
      <w:r w:rsidR="005F6D57" w:rsidRPr="00963631">
        <w:rPr>
          <w:rFonts w:ascii="Calibri" w:eastAsiaTheme="minorEastAsia" w:hAnsi="Calibri" w:cs="Calibri"/>
          <w:sz w:val="22"/>
        </w:rPr>
        <w:t>di Docente Esperto in PERCORSI DI MENTORING E DI ORIENTAMENTO</w:t>
      </w:r>
      <w:r w:rsidR="009B55C9">
        <w:rPr>
          <w:rFonts w:ascii="Calibri" w:eastAsiaTheme="minorEastAsia" w:hAnsi="Calibri" w:cs="Calibri"/>
          <w:sz w:val="22"/>
        </w:rPr>
        <w:t xml:space="preserve"> per (esprimere interesse):</w:t>
      </w:r>
    </w:p>
    <w:p w14:paraId="5D436BAF" w14:textId="4493D329" w:rsidR="009B55C9" w:rsidRDefault="009B55C9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B55C9">
        <w:rPr>
          <w:rFonts w:ascii="Calibri" w:eastAsiaTheme="minorEastAsia" w:hAnsi="Calibri" w:cs="Calibri"/>
          <w:sz w:val="36"/>
          <w:szCs w:val="36"/>
        </w:rPr>
        <w:t>□</w:t>
      </w:r>
      <w:r>
        <w:rPr>
          <w:rFonts w:ascii="Calibri" w:eastAsiaTheme="minorEastAsia" w:hAnsi="Calibri" w:cs="Calibri"/>
          <w:sz w:val="22"/>
        </w:rPr>
        <w:t xml:space="preserve"> alunni della Scuola Secondarie di I Grado</w:t>
      </w:r>
    </w:p>
    <w:p w14:paraId="295EBD32" w14:textId="0B03F776" w:rsidR="009B55C9" w:rsidRDefault="009B55C9" w:rsidP="00472453">
      <w:pPr>
        <w:autoSpaceDE w:val="0"/>
        <w:spacing w:line="480" w:lineRule="auto"/>
        <w:rPr>
          <w:rFonts w:ascii="Calibri" w:eastAsiaTheme="minorEastAsia" w:hAnsi="Calibri" w:cs="Calibri"/>
          <w:sz w:val="22"/>
        </w:rPr>
      </w:pPr>
      <w:r w:rsidRPr="009B55C9">
        <w:rPr>
          <w:rFonts w:ascii="Calibri" w:eastAsiaTheme="minorEastAsia" w:hAnsi="Calibri" w:cs="Calibri"/>
          <w:sz w:val="36"/>
          <w:szCs w:val="36"/>
        </w:rPr>
        <w:t>□</w:t>
      </w:r>
      <w:r>
        <w:rPr>
          <w:rFonts w:ascii="Calibri" w:eastAsiaTheme="minorEastAsia" w:hAnsi="Calibri" w:cs="Calibri"/>
          <w:sz w:val="22"/>
        </w:rPr>
        <w:t xml:space="preserve"> alunni della Scuola Secondaria di II Grado</w:t>
      </w:r>
    </w:p>
    <w:p w14:paraId="33A3D757" w14:textId="326B83F0" w:rsidR="009B55C9" w:rsidRDefault="009B55C9" w:rsidP="009B55C9">
      <w:pPr>
        <w:autoSpaceDE w:val="0"/>
        <w:spacing w:line="480" w:lineRule="auto"/>
        <w:jc w:val="center"/>
        <w:rPr>
          <w:rFonts w:ascii="Calibri" w:eastAsiaTheme="minorEastAsia" w:hAnsi="Calibri" w:cs="Calibri"/>
          <w:b/>
          <w:bCs/>
          <w:sz w:val="22"/>
        </w:rPr>
      </w:pPr>
      <w:r>
        <w:rPr>
          <w:rFonts w:ascii="Calibri" w:eastAsiaTheme="minorEastAsia" w:hAnsi="Calibri" w:cs="Calibri"/>
          <w:b/>
          <w:bCs/>
          <w:sz w:val="22"/>
        </w:rPr>
        <w:lastRenderedPageBreak/>
        <w:t>DICHIARA</w:t>
      </w:r>
    </w:p>
    <w:p w14:paraId="6BDFBE02" w14:textId="56F323C5" w:rsidR="009B55C9" w:rsidRDefault="009B55C9" w:rsidP="009B55C9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</w:rPr>
      </w:pPr>
      <w:r>
        <w:rPr>
          <w:rFonts w:ascii="Calibri" w:eastAsiaTheme="minorEastAsia" w:hAnsi="Calibri" w:cs="Calibri"/>
          <w:sz w:val="22"/>
        </w:rPr>
        <w:t xml:space="preserve">La propria disponibilità a seguire individualmente (esprimere </w:t>
      </w:r>
      <w:r w:rsidR="00E43B60">
        <w:rPr>
          <w:rFonts w:ascii="Calibri" w:eastAsiaTheme="minorEastAsia" w:hAnsi="Calibri" w:cs="Calibri"/>
          <w:sz w:val="22"/>
        </w:rPr>
        <w:t>l’opzione</w:t>
      </w:r>
      <w:r>
        <w:rPr>
          <w:rFonts w:ascii="Calibri" w:eastAsiaTheme="minorEastAsia" w:hAnsi="Calibri" w:cs="Calibri"/>
          <w:sz w:val="22"/>
        </w:rPr>
        <w:t>):</w:t>
      </w:r>
    </w:p>
    <w:p w14:paraId="777E6C3C" w14:textId="13C55705" w:rsidR="009B55C9" w:rsidRDefault="009B55C9" w:rsidP="009B55C9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</w:rPr>
      </w:pPr>
      <w:r w:rsidRPr="009B55C9">
        <w:rPr>
          <w:rFonts w:ascii="Calibri" w:eastAsiaTheme="minorEastAsia" w:hAnsi="Calibri" w:cs="Calibri"/>
          <w:sz w:val="36"/>
          <w:szCs w:val="36"/>
        </w:rPr>
        <w:t>□</w:t>
      </w:r>
      <w:r>
        <w:rPr>
          <w:rFonts w:ascii="Calibri" w:eastAsiaTheme="minorEastAsia" w:hAnsi="Calibri" w:cs="Calibri"/>
          <w:sz w:val="22"/>
        </w:rPr>
        <w:t xml:space="preserve"> un solo alunno;</w:t>
      </w:r>
    </w:p>
    <w:p w14:paraId="1177DF8C" w14:textId="4A4F799E" w:rsidR="009B55C9" w:rsidRDefault="009B55C9" w:rsidP="009B55C9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</w:rPr>
      </w:pPr>
      <w:r w:rsidRPr="009B55C9">
        <w:rPr>
          <w:rFonts w:ascii="Calibri" w:eastAsiaTheme="minorEastAsia" w:hAnsi="Calibri" w:cs="Calibri"/>
          <w:sz w:val="36"/>
          <w:szCs w:val="36"/>
        </w:rPr>
        <w:t>□</w:t>
      </w:r>
      <w:r>
        <w:rPr>
          <w:rFonts w:ascii="Calibri" w:eastAsiaTheme="minorEastAsia" w:hAnsi="Calibri" w:cs="Calibri"/>
          <w:sz w:val="36"/>
          <w:szCs w:val="36"/>
        </w:rPr>
        <w:t xml:space="preserve"> </w:t>
      </w:r>
      <w:r>
        <w:rPr>
          <w:rFonts w:ascii="Calibri" w:eastAsiaTheme="minorEastAsia" w:hAnsi="Calibri" w:cs="Calibri"/>
          <w:sz w:val="22"/>
        </w:rPr>
        <w:t>due alunni;</w:t>
      </w:r>
    </w:p>
    <w:p w14:paraId="74D7222E" w14:textId="5603811F" w:rsidR="009B55C9" w:rsidRPr="009B55C9" w:rsidRDefault="009B55C9" w:rsidP="009B55C9">
      <w:pPr>
        <w:autoSpaceDE w:val="0"/>
        <w:spacing w:line="480" w:lineRule="auto"/>
        <w:jc w:val="both"/>
        <w:rPr>
          <w:rFonts w:ascii="Calibri" w:eastAsiaTheme="minorEastAsia" w:hAnsi="Calibri" w:cs="Calibri"/>
          <w:sz w:val="22"/>
        </w:rPr>
      </w:pPr>
      <w:r w:rsidRPr="009B55C9">
        <w:rPr>
          <w:rFonts w:ascii="Calibri" w:eastAsiaTheme="minorEastAsia" w:hAnsi="Calibri" w:cs="Calibri"/>
          <w:sz w:val="36"/>
          <w:szCs w:val="36"/>
        </w:rPr>
        <w:t>□</w:t>
      </w:r>
      <w:r>
        <w:rPr>
          <w:rFonts w:ascii="Calibri" w:eastAsiaTheme="minorEastAsia" w:hAnsi="Calibri" w:cs="Calibri"/>
          <w:sz w:val="36"/>
          <w:szCs w:val="36"/>
        </w:rPr>
        <w:t xml:space="preserve"> </w:t>
      </w:r>
      <w:r>
        <w:rPr>
          <w:rFonts w:ascii="Calibri" w:eastAsiaTheme="minorEastAsia" w:hAnsi="Calibri" w:cs="Calibri"/>
          <w:sz w:val="22"/>
        </w:rPr>
        <w:t>più di due alunni.</w:t>
      </w:r>
    </w:p>
    <w:p w14:paraId="0D70CF7C" w14:textId="74490E4E" w:rsidR="004961D4" w:rsidRPr="00963631" w:rsidRDefault="009B55C9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>
        <w:rPr>
          <w:rFonts w:ascii="Calibri" w:eastAsiaTheme="minorEastAsia" w:hAnsi="Calibri" w:cs="Calibri"/>
          <w:sz w:val="22"/>
        </w:rPr>
        <w:t>C</w:t>
      </w:r>
      <w:r w:rsidR="00472453" w:rsidRPr="00963631">
        <w:rPr>
          <w:rFonts w:ascii="Calibri" w:eastAsiaTheme="minorEastAsia" w:hAnsi="Calibri" w:cs="Calibri"/>
          <w:sz w:val="22"/>
        </w:rPr>
        <w:t>onsapevole della responsabilità penale e della decadenza da eventuali benefici acquisiti</w:t>
      </w:r>
      <w:r w:rsidR="004F50D5" w:rsidRPr="00963631">
        <w:rPr>
          <w:rFonts w:ascii="Calibri" w:eastAsiaTheme="minorEastAsia" w:hAnsi="Calibri" w:cs="Calibri"/>
          <w:sz w:val="22"/>
          <w:lang w:eastAsia="ar-SA"/>
        </w:rPr>
        <w:t xml:space="preserve"> n</w:t>
      </w:r>
      <w:r w:rsidR="00472453" w:rsidRPr="00963631">
        <w:rPr>
          <w:rFonts w:ascii="Calibri" w:eastAsiaTheme="minorEastAsia" w:hAnsi="Calibri" w:cs="Calibri"/>
          <w:sz w:val="22"/>
        </w:rPr>
        <w:t xml:space="preserve">el caso di dichiarazioni mendaci, </w:t>
      </w:r>
    </w:p>
    <w:p w14:paraId="623A4DD9" w14:textId="039264E2" w:rsidR="004961D4" w:rsidRPr="00963631" w:rsidRDefault="004961D4" w:rsidP="004961D4">
      <w:pPr>
        <w:autoSpaceDE w:val="0"/>
        <w:spacing w:after="200"/>
        <w:mirrorIndents/>
        <w:jc w:val="center"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b/>
          <w:sz w:val="22"/>
        </w:rPr>
        <w:t>DICHIARA</w:t>
      </w:r>
    </w:p>
    <w:p w14:paraId="3866ADC7" w14:textId="3BD47FDE" w:rsidR="00472453" w:rsidRPr="00963631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  <w:lang w:eastAsia="ar-SA"/>
        </w:rPr>
      </w:pPr>
      <w:r w:rsidRPr="00963631">
        <w:rPr>
          <w:rFonts w:ascii="Calibri" w:eastAsiaTheme="minorEastAsia" w:hAnsi="Calibri" w:cs="Calibri"/>
          <w:sz w:val="22"/>
        </w:rPr>
        <w:t>sotto la propria responsabilità quanto segue:</w:t>
      </w:r>
    </w:p>
    <w:p w14:paraId="562586C8" w14:textId="77777777" w:rsidR="00472453" w:rsidRPr="00963631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aver preso visione delle condizioni previste dal bando</w:t>
      </w:r>
    </w:p>
    <w:p w14:paraId="39D3264B" w14:textId="3839EDFD" w:rsidR="00472453" w:rsidRPr="00963631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avere la cittadinanza italiana o di uno degli Stati membri dell’Unione europea</w:t>
      </w:r>
    </w:p>
    <w:p w14:paraId="78B0782D" w14:textId="2240575E" w:rsidR="00472453" w:rsidRPr="00963631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essere in godimento dei diritti civili e politici</w:t>
      </w:r>
    </w:p>
    <w:p w14:paraId="3CB71150" w14:textId="38A855B2" w:rsidR="00472453" w:rsidRPr="00963631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non essere stato escluso dall’elettorato politico attivo</w:t>
      </w:r>
    </w:p>
    <w:p w14:paraId="233C3B48" w14:textId="68672EEE" w:rsidR="00472453" w:rsidRPr="00963631" w:rsidRDefault="00472453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 xml:space="preserve">di non aver </w:t>
      </w:r>
      <w:r w:rsidR="004761CB" w:rsidRPr="00963631">
        <w:rPr>
          <w:rFonts w:ascii="Calibri" w:eastAsiaTheme="minorEastAsia" w:hAnsi="Calibri" w:cs="Calibri"/>
          <w:sz w:val="22"/>
        </w:rPr>
        <w:t>riportato condanne penali e di non essere destinatario di provvedimenti che riguardano l’applicazione di misure di prevenzione, di decisioni civili e di provvedimenti amministrativi iscritti nel casellario giudiziale</w:t>
      </w:r>
    </w:p>
    <w:p w14:paraId="37EAEEB1" w14:textId="1DA562D0" w:rsidR="004761CB" w:rsidRPr="00963631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non essere stato destituito o dispensato dall’impiego presso una Pubblica Amministrazione</w:t>
      </w:r>
    </w:p>
    <w:p w14:paraId="04771B83" w14:textId="25EF9867" w:rsidR="004761CB" w:rsidRPr="00963631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non essere stato dichiarato decaduto o licenziato da un impiego statale</w:t>
      </w:r>
    </w:p>
    <w:p w14:paraId="4767F775" w14:textId="29D4EB9F" w:rsidR="004761CB" w:rsidRPr="00963631" w:rsidRDefault="004761CB" w:rsidP="004761CB">
      <w:pPr>
        <w:numPr>
          <w:ilvl w:val="0"/>
          <w:numId w:val="31"/>
        </w:numPr>
        <w:suppressAutoHyphens/>
        <w:autoSpaceDE w:val="0"/>
        <w:spacing w:after="200" w:line="360" w:lineRule="auto"/>
        <w:ind w:left="714" w:hanging="357"/>
        <w:contextualSpacing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possedere l’idoneità fisica allo svolgimento delle funzioni cui la presente procedura di selezione si riferisce</w:t>
      </w:r>
    </w:p>
    <w:p w14:paraId="58BB0EF3" w14:textId="77777777" w:rsidR="00472453" w:rsidRPr="00963631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impegnarsi a documentare puntualmente tutta l’attività svolta</w:t>
      </w:r>
    </w:p>
    <w:p w14:paraId="1B39594B" w14:textId="77777777" w:rsidR="00472453" w:rsidRPr="00963631" w:rsidRDefault="00472453" w:rsidP="004761CB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essere disponibile ad adattarsi al calendario definito dal Gruppo Operativo di Piano</w:t>
      </w:r>
    </w:p>
    <w:p w14:paraId="22BFE7A2" w14:textId="77777777" w:rsidR="00472453" w:rsidRPr="00963631" w:rsidRDefault="00472453" w:rsidP="00472453">
      <w:pPr>
        <w:numPr>
          <w:ilvl w:val="0"/>
          <w:numId w:val="31"/>
        </w:numPr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di avere la competenza informatica l’uso della piattaforma on line “Gestione progetti PNRR”</w:t>
      </w:r>
    </w:p>
    <w:p w14:paraId="68393CBA" w14:textId="77777777" w:rsidR="00970DC2" w:rsidRPr="00963631" w:rsidRDefault="00970DC2" w:rsidP="00970DC2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DATA ___________________                                                                       FIRMA</w:t>
      </w:r>
    </w:p>
    <w:p w14:paraId="61995180" w14:textId="76DB9657" w:rsidR="00E132BB" w:rsidRPr="00963631" w:rsidRDefault="00970DC2" w:rsidP="00970DC2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 xml:space="preserve">                                                                                         ___________________________________</w:t>
      </w:r>
    </w:p>
    <w:p w14:paraId="473FC922" w14:textId="6F13B1CF" w:rsidR="00472453" w:rsidRPr="00963631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 xml:space="preserve">Si allega alla presente </w:t>
      </w:r>
    </w:p>
    <w:p w14:paraId="7514031A" w14:textId="77777777" w:rsidR="00472453" w:rsidRPr="00963631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Documento di identità in fotocopia</w:t>
      </w:r>
    </w:p>
    <w:p w14:paraId="1BC7EFEA" w14:textId="77777777" w:rsidR="00472453" w:rsidRPr="00963631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Allegato B (griglia di valutazione)</w:t>
      </w:r>
    </w:p>
    <w:p w14:paraId="7B9B33ED" w14:textId="6407CEB5" w:rsidR="00E132BB" w:rsidRPr="00963631" w:rsidRDefault="00E132BB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lastRenderedPageBreak/>
        <w:t>Allegato C</w:t>
      </w:r>
    </w:p>
    <w:p w14:paraId="604B9409" w14:textId="77777777" w:rsidR="00472453" w:rsidRPr="00963631" w:rsidRDefault="00472453" w:rsidP="00472453">
      <w:pPr>
        <w:widowControl w:val="0"/>
        <w:numPr>
          <w:ilvl w:val="0"/>
          <w:numId w:val="3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Curriculum Vitae</w:t>
      </w:r>
    </w:p>
    <w:p w14:paraId="4E7B07AB" w14:textId="77777777" w:rsidR="00472453" w:rsidRPr="00963631" w:rsidRDefault="00472453" w:rsidP="00472453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 xml:space="preserve">N.B.: </w:t>
      </w:r>
      <w:r w:rsidRPr="00963631">
        <w:rPr>
          <w:rFonts w:ascii="Calibri" w:eastAsiaTheme="minorEastAsia" w:hAnsi="Calibri" w:cs="Calibri"/>
          <w:b/>
          <w:sz w:val="22"/>
          <w:u w:val="single"/>
        </w:rPr>
        <w:t>La domanda priva degli allegati e non firmati non verrà presa in considerazione</w:t>
      </w:r>
    </w:p>
    <w:p w14:paraId="60E20243" w14:textId="77777777" w:rsidR="00472453" w:rsidRPr="00963631" w:rsidRDefault="00472453" w:rsidP="00472453">
      <w:pPr>
        <w:autoSpaceDE w:val="0"/>
        <w:autoSpaceDN w:val="0"/>
        <w:adjustRightInd w:val="0"/>
        <w:spacing w:after="200"/>
        <w:mirrorIndents/>
        <w:rPr>
          <w:rFonts w:ascii="Calibri" w:eastAsiaTheme="minorEastAsia" w:hAnsi="Calibri" w:cs="Calibri"/>
          <w:b/>
          <w:sz w:val="22"/>
        </w:rPr>
      </w:pPr>
    </w:p>
    <w:p w14:paraId="44972BF5" w14:textId="479EF5AE" w:rsidR="00472453" w:rsidRPr="00963631" w:rsidRDefault="00472453" w:rsidP="00472453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>Il/la sottoscritto/a, ai sensi della legge 196/03</w:t>
      </w:r>
      <w:r w:rsidR="007B4855" w:rsidRPr="00963631">
        <w:rPr>
          <w:rFonts w:ascii="Calibri" w:eastAsiaTheme="minorEastAsia" w:hAnsi="Calibri" w:cs="Calibri"/>
          <w:sz w:val="22"/>
        </w:rPr>
        <w:t xml:space="preserve"> </w:t>
      </w:r>
      <w:r w:rsidRPr="00963631">
        <w:rPr>
          <w:rFonts w:ascii="Calibri" w:eastAsiaTheme="minorEastAsia" w:hAnsi="Calibri" w:cs="Calibri"/>
          <w:sz w:val="22"/>
        </w:rPr>
        <w:t>e alle successive modifiche e integrazioni GDPR 679/2016, autorizza l’</w:t>
      </w:r>
      <w:r w:rsidR="007B4855" w:rsidRPr="00963631">
        <w:rPr>
          <w:rFonts w:ascii="Calibri" w:eastAsiaTheme="minorEastAsia" w:hAnsi="Calibri" w:cs="Calibri"/>
          <w:sz w:val="22"/>
        </w:rPr>
        <w:t>I</w:t>
      </w:r>
      <w:r w:rsidRPr="00963631">
        <w:rPr>
          <w:rFonts w:ascii="Calibri" w:eastAsiaTheme="minorEastAsia" w:hAnsi="Calibri" w:cs="Calibri"/>
          <w:sz w:val="22"/>
        </w:rPr>
        <w:t>stituto</w:t>
      </w:r>
      <w:r w:rsidR="007B4855" w:rsidRPr="00963631">
        <w:rPr>
          <w:rFonts w:ascii="Calibri" w:eastAsiaTheme="minorEastAsia" w:hAnsi="Calibri" w:cs="Calibri"/>
          <w:sz w:val="22"/>
        </w:rPr>
        <w:t xml:space="preserve"> Omnicomprensivo “Leonardo da Vinci” di Acquapendente </w:t>
      </w:r>
      <w:r w:rsidRPr="00963631">
        <w:rPr>
          <w:rFonts w:ascii="Calibri" w:eastAsiaTheme="minorEastAsia" w:hAnsi="Calibri" w:cs="Calibri"/>
          <w:sz w:val="22"/>
        </w:rPr>
        <w:t xml:space="preserve"> al trattamento dei dati contenuti nella presente autocertificazione esclusivamente nell’ambito e per i fini istituzionali della Pubblica Amministrazione</w:t>
      </w:r>
    </w:p>
    <w:p w14:paraId="70EC2AF8" w14:textId="087C2C70" w:rsidR="0034254A" w:rsidRPr="00963631" w:rsidRDefault="0034254A" w:rsidP="0034254A">
      <w:pPr>
        <w:autoSpaceDE w:val="0"/>
        <w:spacing w:after="200"/>
        <w:mirrorIndents/>
        <w:rPr>
          <w:rFonts w:ascii="Calibri" w:eastAsiaTheme="minorEastAsia" w:hAnsi="Calibri" w:cs="Calibri"/>
          <w:sz w:val="22"/>
        </w:rPr>
      </w:pPr>
      <w:r w:rsidRPr="00963631">
        <w:rPr>
          <w:rFonts w:ascii="Calibri" w:eastAsiaTheme="minorEastAsia" w:hAnsi="Calibri" w:cs="Calibri"/>
          <w:sz w:val="22"/>
        </w:rPr>
        <w:t xml:space="preserve">DATA </w:t>
      </w:r>
      <w:r w:rsidR="00472453" w:rsidRPr="00963631">
        <w:rPr>
          <w:rFonts w:ascii="Calibri" w:eastAsiaTheme="minorEastAsia" w:hAnsi="Calibri" w:cs="Calibri"/>
          <w:sz w:val="22"/>
        </w:rPr>
        <w:t xml:space="preserve">___________________ </w:t>
      </w:r>
      <w:r w:rsidRPr="00963631">
        <w:rPr>
          <w:rFonts w:ascii="Calibri" w:eastAsiaTheme="minorEastAsia" w:hAnsi="Calibri" w:cs="Calibri"/>
          <w:sz w:val="22"/>
        </w:rPr>
        <w:t xml:space="preserve">                                                                      FIRMA</w:t>
      </w:r>
    </w:p>
    <w:p w14:paraId="15DA9794" w14:textId="3A76F397" w:rsidR="00B06400" w:rsidRPr="00B06400" w:rsidRDefault="0034254A" w:rsidP="0034254A">
      <w:pPr>
        <w:autoSpaceDE w:val="0"/>
        <w:spacing w:after="200"/>
        <w:mirrorIndents/>
        <w:rPr>
          <w:sz w:val="24"/>
          <w:szCs w:val="24"/>
        </w:rPr>
      </w:pPr>
      <w:r w:rsidRPr="00963631">
        <w:rPr>
          <w:rFonts w:ascii="Calibri" w:eastAsiaTheme="minorEastAsia" w:hAnsi="Calibri" w:cs="Calibri"/>
          <w:sz w:val="22"/>
        </w:rPr>
        <w:t xml:space="preserve">                                                                                         </w:t>
      </w:r>
      <w:r w:rsidR="00472453" w:rsidRPr="00963631">
        <w:rPr>
          <w:rFonts w:ascii="Calibri" w:eastAsiaTheme="minorEastAsia" w:hAnsi="Calibri" w:cs="Calibri"/>
          <w:sz w:val="22"/>
        </w:rPr>
        <w:t>____________________</w:t>
      </w:r>
      <w:r w:rsidR="00472453" w:rsidRPr="00472453">
        <w:rPr>
          <w:rFonts w:eastAsiaTheme="minorEastAsia"/>
          <w:sz w:val="24"/>
          <w:szCs w:val="24"/>
        </w:rPr>
        <w:t>_______________</w:t>
      </w:r>
    </w:p>
    <w:sectPr w:rsidR="00B06400" w:rsidRPr="00B06400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inherit"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2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3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27"/>
  </w:num>
  <w:num w:numId="2" w16cid:durableId="1146170623">
    <w:abstractNumId w:val="3"/>
  </w:num>
  <w:num w:numId="3" w16cid:durableId="1220094679">
    <w:abstractNumId w:val="11"/>
  </w:num>
  <w:num w:numId="4" w16cid:durableId="1657538081">
    <w:abstractNumId w:val="10"/>
  </w:num>
  <w:num w:numId="5" w16cid:durableId="1925334313">
    <w:abstractNumId w:val="13"/>
  </w:num>
  <w:num w:numId="6" w16cid:durableId="1173687531">
    <w:abstractNumId w:val="23"/>
  </w:num>
  <w:num w:numId="7" w16cid:durableId="1111362790">
    <w:abstractNumId w:val="25"/>
  </w:num>
  <w:num w:numId="8" w16cid:durableId="1152410053">
    <w:abstractNumId w:val="30"/>
  </w:num>
  <w:num w:numId="9" w16cid:durableId="1438213160">
    <w:abstractNumId w:val="15"/>
  </w:num>
  <w:num w:numId="10" w16cid:durableId="1461992147">
    <w:abstractNumId w:val="28"/>
  </w:num>
  <w:num w:numId="11" w16cid:durableId="676805973">
    <w:abstractNumId w:val="7"/>
  </w:num>
  <w:num w:numId="12" w16cid:durableId="1686638899">
    <w:abstractNumId w:val="24"/>
  </w:num>
  <w:num w:numId="13" w16cid:durableId="384261585">
    <w:abstractNumId w:val="8"/>
  </w:num>
  <w:num w:numId="14" w16cid:durableId="2108846684">
    <w:abstractNumId w:val="18"/>
  </w:num>
  <w:num w:numId="15" w16cid:durableId="1950625183">
    <w:abstractNumId w:val="4"/>
  </w:num>
  <w:num w:numId="16" w16cid:durableId="1722560855">
    <w:abstractNumId w:val="22"/>
  </w:num>
  <w:num w:numId="17" w16cid:durableId="1853105016">
    <w:abstractNumId w:val="6"/>
  </w:num>
  <w:num w:numId="18" w16cid:durableId="1531917642">
    <w:abstractNumId w:val="9"/>
  </w:num>
  <w:num w:numId="19" w16cid:durableId="1927961446">
    <w:abstractNumId w:val="9"/>
  </w:num>
  <w:num w:numId="20" w16cid:durableId="354045084">
    <w:abstractNumId w:val="17"/>
  </w:num>
  <w:num w:numId="21" w16cid:durableId="1783987319">
    <w:abstractNumId w:val="5"/>
  </w:num>
  <w:num w:numId="22" w16cid:durableId="2118676196">
    <w:abstractNumId w:val="14"/>
  </w:num>
  <w:num w:numId="23" w16cid:durableId="1696687176">
    <w:abstractNumId w:val="19"/>
  </w:num>
  <w:num w:numId="24" w16cid:durableId="486554016">
    <w:abstractNumId w:val="31"/>
  </w:num>
  <w:num w:numId="25" w16cid:durableId="1819877572">
    <w:abstractNumId w:val="12"/>
  </w:num>
  <w:num w:numId="26" w16cid:durableId="826094703">
    <w:abstractNumId w:val="16"/>
  </w:num>
  <w:num w:numId="27" w16cid:durableId="1373463226">
    <w:abstractNumId w:val="26"/>
  </w:num>
  <w:num w:numId="28" w16cid:durableId="1074815529">
    <w:abstractNumId w:val="29"/>
  </w:num>
  <w:num w:numId="29" w16cid:durableId="856776480">
    <w:abstractNumId w:val="21"/>
  </w:num>
  <w:num w:numId="30" w16cid:durableId="2047564194">
    <w:abstractNumId w:val="20"/>
  </w:num>
  <w:num w:numId="31" w16cid:durableId="1565722783">
    <w:abstractNumId w:val="1"/>
  </w:num>
  <w:num w:numId="32" w16cid:durableId="164962687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475B2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5B11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4254A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383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2453"/>
    <w:rsid w:val="00473492"/>
    <w:rsid w:val="00473828"/>
    <w:rsid w:val="004761CB"/>
    <w:rsid w:val="00481DA5"/>
    <w:rsid w:val="00481DB3"/>
    <w:rsid w:val="00481F1C"/>
    <w:rsid w:val="004834F8"/>
    <w:rsid w:val="00486AF0"/>
    <w:rsid w:val="00492033"/>
    <w:rsid w:val="00493D56"/>
    <w:rsid w:val="004961D4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3007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50D5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49AD"/>
    <w:rsid w:val="005F52BA"/>
    <w:rsid w:val="005F671B"/>
    <w:rsid w:val="005F6D57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4855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1B5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631"/>
    <w:rsid w:val="00963DF8"/>
    <w:rsid w:val="00964029"/>
    <w:rsid w:val="009674CA"/>
    <w:rsid w:val="00970DC2"/>
    <w:rsid w:val="00971CF2"/>
    <w:rsid w:val="0097210E"/>
    <w:rsid w:val="00974044"/>
    <w:rsid w:val="00974F20"/>
    <w:rsid w:val="0097519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0FD7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55C9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4C69"/>
    <w:rsid w:val="00A050F4"/>
    <w:rsid w:val="00A114CA"/>
    <w:rsid w:val="00A137FD"/>
    <w:rsid w:val="00A15903"/>
    <w:rsid w:val="00A203BC"/>
    <w:rsid w:val="00A20FF2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C6EE6"/>
    <w:rsid w:val="00AD0BF9"/>
    <w:rsid w:val="00AD233B"/>
    <w:rsid w:val="00AD2459"/>
    <w:rsid w:val="00AD3C79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0640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17B6F"/>
    <w:rsid w:val="00B2139A"/>
    <w:rsid w:val="00B23171"/>
    <w:rsid w:val="00B23A3F"/>
    <w:rsid w:val="00B26894"/>
    <w:rsid w:val="00B3051E"/>
    <w:rsid w:val="00B34384"/>
    <w:rsid w:val="00B35CF6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3C6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0EB"/>
    <w:rsid w:val="00C77C19"/>
    <w:rsid w:val="00C81BFD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5A1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002D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32BB"/>
    <w:rsid w:val="00E1481F"/>
    <w:rsid w:val="00E1557F"/>
    <w:rsid w:val="00E1753B"/>
    <w:rsid w:val="00E22278"/>
    <w:rsid w:val="00E2307A"/>
    <w:rsid w:val="00E32BD9"/>
    <w:rsid w:val="00E34783"/>
    <w:rsid w:val="00E40AE4"/>
    <w:rsid w:val="00E43B60"/>
    <w:rsid w:val="00E440A6"/>
    <w:rsid w:val="00E44EA8"/>
    <w:rsid w:val="00E51824"/>
    <w:rsid w:val="00E52C1F"/>
    <w:rsid w:val="00E57341"/>
    <w:rsid w:val="00E57547"/>
    <w:rsid w:val="00E625FB"/>
    <w:rsid w:val="00E64DA9"/>
    <w:rsid w:val="00E70B1A"/>
    <w:rsid w:val="00E731CE"/>
    <w:rsid w:val="00E73BC0"/>
    <w:rsid w:val="00E741A7"/>
    <w:rsid w:val="00E75447"/>
    <w:rsid w:val="00E76C50"/>
    <w:rsid w:val="00E85535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097E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319CE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633A"/>
    <w:rsid w:val="00F8708A"/>
    <w:rsid w:val="00F9306C"/>
    <w:rsid w:val="00F960FD"/>
    <w:rsid w:val="00FA1DE9"/>
    <w:rsid w:val="00FA280D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4008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471</cp:revision>
  <cp:lastPrinted>2023-03-01T10:50:00Z</cp:lastPrinted>
  <dcterms:created xsi:type="dcterms:W3CDTF">2022-08-20T15:52:00Z</dcterms:created>
  <dcterms:modified xsi:type="dcterms:W3CDTF">2025-01-22T16:11:00Z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