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BBD" w14:textId="2DAD707F" w:rsidR="00E731CE" w:rsidRPr="00B7306A" w:rsidRDefault="00B06400" w:rsidP="00B06400">
      <w:pPr>
        <w:jc w:val="right"/>
        <w:rPr>
          <w:rFonts w:ascii="Calibri" w:hAnsi="Calibri" w:cs="Calibri"/>
          <w:sz w:val="22"/>
        </w:rPr>
      </w:pPr>
      <w:r w:rsidRPr="00B7306A">
        <w:rPr>
          <w:rFonts w:ascii="Calibri" w:hAnsi="Calibri" w:cs="Calibri"/>
          <w:sz w:val="22"/>
        </w:rPr>
        <w:t>ALLEGATO A</w:t>
      </w:r>
    </w:p>
    <w:p w14:paraId="35233431" w14:textId="77777777" w:rsidR="00472453" w:rsidRPr="00B7306A" w:rsidRDefault="00472453" w:rsidP="00B06400">
      <w:pPr>
        <w:jc w:val="right"/>
        <w:rPr>
          <w:rFonts w:ascii="Calibri" w:hAnsi="Calibri" w:cs="Calibri"/>
          <w:sz w:val="22"/>
        </w:rPr>
      </w:pPr>
    </w:p>
    <w:p w14:paraId="6EA455F8" w14:textId="7A36C8D2" w:rsidR="00472453" w:rsidRPr="00B7306A" w:rsidRDefault="00472453" w:rsidP="00B06400">
      <w:pPr>
        <w:jc w:val="right"/>
        <w:rPr>
          <w:rFonts w:ascii="Calibri" w:hAnsi="Calibri" w:cs="Calibri"/>
          <w:sz w:val="22"/>
        </w:rPr>
      </w:pPr>
      <w:r w:rsidRPr="00B7306A">
        <w:rPr>
          <w:rFonts w:ascii="Calibri" w:hAnsi="Calibri" w:cs="Calibri"/>
          <w:sz w:val="22"/>
        </w:rPr>
        <w:t>Al Dirigente Scolastico dell’Istituto Omnicomprensivo</w:t>
      </w:r>
    </w:p>
    <w:p w14:paraId="334C4D50" w14:textId="4D2965BE" w:rsidR="00472453" w:rsidRPr="00B7306A" w:rsidRDefault="00472453" w:rsidP="00B06400">
      <w:pPr>
        <w:jc w:val="right"/>
        <w:rPr>
          <w:rFonts w:ascii="Calibri" w:hAnsi="Calibri" w:cs="Calibri"/>
          <w:sz w:val="22"/>
        </w:rPr>
      </w:pPr>
      <w:r w:rsidRPr="00B7306A">
        <w:rPr>
          <w:rFonts w:ascii="Calibri" w:hAnsi="Calibri" w:cs="Calibri"/>
          <w:sz w:val="22"/>
        </w:rPr>
        <w:t>“Leonardo da Vinci” di Acquapendente</w:t>
      </w:r>
    </w:p>
    <w:p w14:paraId="77E5D9E0" w14:textId="77777777" w:rsidR="00D11980" w:rsidRDefault="00D11980" w:rsidP="00D11980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</w:rPr>
      </w:pPr>
    </w:p>
    <w:p w14:paraId="1CF8AB8E" w14:textId="29F00468" w:rsidR="00D11980" w:rsidRDefault="00D11980" w:rsidP="00D11980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</w:rPr>
      </w:pPr>
      <w:proofErr w:type="gramStart"/>
      <w:r w:rsidRPr="00660098">
        <w:rPr>
          <w:rFonts w:asciiTheme="minorHAnsi" w:eastAsia="Calibri" w:hAnsiTheme="minorHAnsi" w:cstheme="minorHAnsi"/>
          <w:b/>
          <w:i/>
          <w:iCs/>
          <w:sz w:val="22"/>
        </w:rPr>
        <w:t xml:space="preserve">AVVISO </w:t>
      </w:r>
      <w:r>
        <w:rPr>
          <w:rFonts w:asciiTheme="minorHAnsi" w:eastAsia="Calibri" w:hAnsiTheme="minorHAnsi" w:cstheme="minorHAnsi"/>
          <w:b/>
          <w:i/>
          <w:iCs/>
          <w:sz w:val="22"/>
        </w:rPr>
        <w:t xml:space="preserve"> RIVOLTO</w:t>
      </w:r>
      <w:proofErr w:type="gramEnd"/>
      <w:r>
        <w:rPr>
          <w:rFonts w:asciiTheme="minorHAnsi" w:eastAsia="Calibri" w:hAnsiTheme="minorHAnsi" w:cstheme="minorHAnsi"/>
          <w:b/>
          <w:i/>
          <w:iCs/>
          <w:sz w:val="22"/>
        </w:rPr>
        <w:t xml:space="preserve"> A FIGURE PROFESSIONALI ESTERNE </w:t>
      </w:r>
      <w:proofErr w:type="gramStart"/>
      <w:r>
        <w:rPr>
          <w:rFonts w:asciiTheme="minorHAnsi" w:eastAsia="Calibri" w:hAnsiTheme="minorHAnsi" w:cstheme="minorHAnsi"/>
          <w:b/>
          <w:i/>
          <w:iCs/>
          <w:sz w:val="22"/>
        </w:rPr>
        <w:t>ESPERTI,  PER</w:t>
      </w:r>
      <w:proofErr w:type="gramEnd"/>
      <w:r>
        <w:rPr>
          <w:rFonts w:asciiTheme="minorHAnsi" w:eastAsia="Calibri" w:hAnsiTheme="minorHAnsi" w:cstheme="minorHAnsi"/>
          <w:b/>
          <w:i/>
          <w:iCs/>
          <w:sz w:val="22"/>
        </w:rPr>
        <w:t xml:space="preserve"> LO SVOLGIMENTO DI </w:t>
      </w:r>
      <w:proofErr w:type="gramStart"/>
      <w:r>
        <w:rPr>
          <w:rFonts w:asciiTheme="minorHAnsi" w:eastAsia="Calibri" w:hAnsiTheme="minorHAnsi" w:cstheme="minorHAnsi"/>
          <w:b/>
          <w:i/>
          <w:iCs/>
          <w:sz w:val="22"/>
        </w:rPr>
        <w:t>UN  PERCORSO</w:t>
      </w:r>
      <w:proofErr w:type="gramEnd"/>
      <w:r>
        <w:rPr>
          <w:rFonts w:asciiTheme="minorHAnsi" w:eastAsia="Calibri" w:hAnsiTheme="minorHAnsi" w:cstheme="minorHAnsi"/>
          <w:b/>
          <w:i/>
          <w:iCs/>
          <w:sz w:val="22"/>
        </w:rPr>
        <w:t xml:space="preserve"> CO-CURRICOLARE TEATRALE </w:t>
      </w:r>
    </w:p>
    <w:p w14:paraId="213FE1EE" w14:textId="77777777" w:rsidR="00D11980" w:rsidRDefault="00D11980" w:rsidP="003C6F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</w:rPr>
      </w:pPr>
    </w:p>
    <w:p w14:paraId="4F7470E2" w14:textId="47E46D3F" w:rsidR="003C6F29" w:rsidRPr="00B7306A" w:rsidRDefault="005955E5" w:rsidP="003C6F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</w:rPr>
      </w:pPr>
      <w:r>
        <w:rPr>
          <w:rFonts w:asciiTheme="minorHAnsi" w:eastAsia="Calibri" w:hAnsiTheme="minorHAnsi" w:cstheme="minorHAnsi"/>
          <w:b/>
          <w:i/>
          <w:iCs/>
          <w:sz w:val="22"/>
        </w:rPr>
        <w:t>A VALERE SUL PROGETTO</w:t>
      </w:r>
      <w:r w:rsidR="003C6F29" w:rsidRPr="00B7306A">
        <w:rPr>
          <w:rFonts w:ascii="Calibri" w:eastAsia="Calibri" w:hAnsi="Calibri" w:cs="Calibri"/>
          <w:b/>
          <w:i/>
          <w:iCs/>
          <w:sz w:val="22"/>
        </w:rPr>
        <w:t>:</w:t>
      </w:r>
    </w:p>
    <w:p w14:paraId="532886EB" w14:textId="77777777" w:rsidR="00B7306A" w:rsidRPr="00B7306A" w:rsidRDefault="00B7306A" w:rsidP="003C6F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</w:rPr>
      </w:pPr>
    </w:p>
    <w:p w14:paraId="0287DAE8" w14:textId="77777777" w:rsidR="00B7306A" w:rsidRPr="00B7306A" w:rsidRDefault="00B7306A" w:rsidP="00B7306A">
      <w:pPr>
        <w:tabs>
          <w:tab w:val="left" w:pos="1733"/>
        </w:tabs>
        <w:ind w:right="284"/>
        <w:jc w:val="both"/>
        <w:rPr>
          <w:rFonts w:ascii="Calibri" w:hAnsi="Calibri" w:cs="Calibri"/>
          <w:b/>
          <w:i/>
          <w:iCs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30E5B140" w14:textId="77777777" w:rsidR="00B7306A" w:rsidRPr="00B7306A" w:rsidRDefault="00B7306A" w:rsidP="00B7306A">
      <w:pPr>
        <w:tabs>
          <w:tab w:val="left" w:pos="1733"/>
        </w:tabs>
        <w:ind w:right="284"/>
        <w:jc w:val="both"/>
        <w:rPr>
          <w:rFonts w:ascii="Calibri" w:hAnsi="Calibri" w:cs="Calibri"/>
          <w:b/>
          <w:i/>
          <w:iCs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>Progetto “</w:t>
      </w:r>
      <w:r w:rsidRPr="00B7306A">
        <w:rPr>
          <w:rFonts w:ascii="Calibri" w:hAnsi="Calibri" w:cs="Calibri"/>
          <w:b/>
          <w:i/>
          <w:iCs/>
          <w:color w:val="212529"/>
          <w:sz w:val="22"/>
        </w:rPr>
        <w:t>Percorsi di valorizzazione e potenziamento: orientamento al progetto di vita”</w:t>
      </w:r>
    </w:p>
    <w:p w14:paraId="76CDBC37" w14:textId="77777777" w:rsidR="00B7306A" w:rsidRPr="00B7306A" w:rsidRDefault="00B7306A" w:rsidP="00B7306A">
      <w:pPr>
        <w:tabs>
          <w:tab w:val="left" w:pos="1733"/>
        </w:tabs>
        <w:ind w:right="284"/>
        <w:rPr>
          <w:rFonts w:ascii="Calibri" w:hAnsi="Calibri" w:cs="Calibri"/>
          <w:b/>
          <w:i/>
          <w:iCs/>
          <w:sz w:val="22"/>
        </w:rPr>
      </w:pPr>
    </w:p>
    <w:p w14:paraId="4DBA8443" w14:textId="77777777" w:rsidR="00B7306A" w:rsidRPr="00B7306A" w:rsidRDefault="00B7306A" w:rsidP="00B7306A">
      <w:pPr>
        <w:tabs>
          <w:tab w:val="left" w:pos="1733"/>
        </w:tabs>
        <w:ind w:right="284"/>
        <w:rPr>
          <w:rFonts w:ascii="Calibri" w:hAnsi="Calibri" w:cs="Calibri"/>
          <w:b/>
          <w:color w:val="212529"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 xml:space="preserve">CNP: </w:t>
      </w:r>
      <w:r w:rsidRPr="00B7306A">
        <w:rPr>
          <w:rFonts w:ascii="Calibri" w:hAnsi="Calibri" w:cs="Calibri"/>
          <w:b/>
          <w:color w:val="212529"/>
          <w:sz w:val="22"/>
        </w:rPr>
        <w:t>M4C1I1.4-2024-1322-P-51470</w:t>
      </w:r>
    </w:p>
    <w:p w14:paraId="0770E8F7" w14:textId="77777777" w:rsidR="00B7306A" w:rsidRPr="00B7306A" w:rsidRDefault="00B7306A" w:rsidP="00B7306A">
      <w:pPr>
        <w:tabs>
          <w:tab w:val="left" w:pos="1733"/>
        </w:tabs>
        <w:ind w:right="284"/>
        <w:rPr>
          <w:rFonts w:ascii="Calibri" w:hAnsi="Calibri" w:cs="Calibri"/>
          <w:b/>
          <w:i/>
          <w:iCs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 xml:space="preserve">CUP: </w:t>
      </w:r>
      <w:r w:rsidRPr="00B7306A">
        <w:rPr>
          <w:rFonts w:ascii="Calibri" w:hAnsi="Calibri" w:cs="Calibri"/>
          <w:b/>
          <w:color w:val="212529"/>
          <w:sz w:val="22"/>
        </w:rPr>
        <w:t>G44D21001170006</w:t>
      </w:r>
    </w:p>
    <w:p w14:paraId="23EE7D72" w14:textId="77777777" w:rsidR="00B06400" w:rsidRPr="005955E5" w:rsidRDefault="00B06400" w:rsidP="00B06400">
      <w:pPr>
        <w:jc w:val="both"/>
        <w:rPr>
          <w:rFonts w:ascii="Calibri" w:hAnsi="Calibri" w:cs="Calibri"/>
          <w:bCs/>
          <w:sz w:val="22"/>
        </w:rPr>
      </w:pPr>
    </w:p>
    <w:p w14:paraId="0D0A7F26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Il/la sottoscritto/a_____________________________________________________________</w:t>
      </w:r>
    </w:p>
    <w:p w14:paraId="66BC940B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nato/a </w:t>
      </w:r>
      <w:proofErr w:type="spellStart"/>
      <w:r w:rsidRPr="00B7306A">
        <w:rPr>
          <w:rFonts w:ascii="Calibri" w:eastAsiaTheme="minorEastAsia" w:hAnsi="Calibri" w:cs="Calibri"/>
          <w:sz w:val="22"/>
        </w:rPr>
        <w:t>a</w:t>
      </w:r>
      <w:proofErr w:type="spellEnd"/>
      <w:r w:rsidRPr="00B7306A">
        <w:rPr>
          <w:rFonts w:ascii="Calibri" w:eastAsiaTheme="minorEastAsia" w:hAnsi="Calibri" w:cs="Calibri"/>
          <w:sz w:val="22"/>
        </w:rPr>
        <w:t xml:space="preserve"> _______________________________________________ il ____________________</w:t>
      </w:r>
    </w:p>
    <w:p w14:paraId="6B884F86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codice fiscale |__|__|__|__|__|__|__|__|__|__|__|__|__|__|__|__|</w:t>
      </w:r>
    </w:p>
    <w:p w14:paraId="675FA63D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residente a ___________________________via_____________________________________</w:t>
      </w:r>
    </w:p>
    <w:p w14:paraId="5B7954FD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recapito tel. _____________________________ recapito </w:t>
      </w:r>
      <w:proofErr w:type="spellStart"/>
      <w:r w:rsidRPr="00B7306A">
        <w:rPr>
          <w:rFonts w:ascii="Calibri" w:eastAsiaTheme="minorEastAsia" w:hAnsi="Calibri" w:cs="Calibri"/>
          <w:sz w:val="22"/>
        </w:rPr>
        <w:t>cell</w:t>
      </w:r>
      <w:proofErr w:type="spellEnd"/>
      <w:r w:rsidRPr="00B7306A">
        <w:rPr>
          <w:rFonts w:ascii="Calibri" w:eastAsiaTheme="minorEastAsia" w:hAnsi="Calibri" w:cs="Calibri"/>
          <w:sz w:val="22"/>
        </w:rPr>
        <w:t>. _____________________</w:t>
      </w:r>
    </w:p>
    <w:p w14:paraId="58BE5E27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indirizzo E-Mail _______________________________indirizzo PEC______________________________</w:t>
      </w:r>
    </w:p>
    <w:p w14:paraId="12B14FEF" w14:textId="77777777" w:rsidR="00472453" w:rsidRPr="00B7306A" w:rsidRDefault="00472453" w:rsidP="00472453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b/>
          <w:sz w:val="22"/>
        </w:rPr>
        <w:t>CHIEDE</w:t>
      </w:r>
    </w:p>
    <w:p w14:paraId="7361A9B2" w14:textId="77777777" w:rsidR="003C6F29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partecipare alla selezione per l’attribuzione dell’incarico di</w:t>
      </w:r>
      <w:r w:rsidR="003C6F29" w:rsidRPr="00B7306A">
        <w:rPr>
          <w:rFonts w:ascii="Calibri" w:eastAsiaTheme="minorEastAsia" w:hAnsi="Calibri" w:cs="Calibri"/>
          <w:sz w:val="22"/>
        </w:rPr>
        <w:t>:</w:t>
      </w:r>
    </w:p>
    <w:p w14:paraId="78AB6CFB" w14:textId="716A6627" w:rsidR="00B17B6F" w:rsidRPr="00B7306A" w:rsidRDefault="003C6F29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bookmarkStart w:id="0" w:name="_Hlk161700243"/>
      <w:proofErr w:type="gramStart"/>
      <w:r w:rsidRPr="00B7306A">
        <w:rPr>
          <w:rFonts w:ascii="Calibri" w:eastAsiaTheme="minorEastAsia" w:hAnsi="Calibri" w:cs="Calibri"/>
          <w:sz w:val="22"/>
        </w:rPr>
        <w:t>□</w:t>
      </w:r>
      <w:r w:rsidR="00430AD3" w:rsidRPr="00B7306A">
        <w:rPr>
          <w:rFonts w:ascii="Calibri" w:eastAsiaTheme="minorEastAsia" w:hAnsi="Calibri" w:cs="Calibri"/>
          <w:sz w:val="22"/>
        </w:rPr>
        <w:t xml:space="preserve">  </w:t>
      </w:r>
      <w:r w:rsidR="00102BFD" w:rsidRPr="00B7306A">
        <w:rPr>
          <w:rFonts w:ascii="Calibri" w:hAnsi="Calibri" w:cs="Calibri"/>
          <w:sz w:val="22"/>
        </w:rPr>
        <w:t>ESPERTO</w:t>
      </w:r>
      <w:proofErr w:type="gramEnd"/>
      <w:r w:rsidR="00102BFD" w:rsidRPr="00B7306A">
        <w:rPr>
          <w:rFonts w:ascii="Calibri" w:hAnsi="Calibri" w:cs="Calibri"/>
          <w:sz w:val="22"/>
        </w:rPr>
        <w:t xml:space="preserve"> IN PERCORSI DI</w:t>
      </w:r>
      <w:r w:rsidRPr="00B7306A">
        <w:rPr>
          <w:rFonts w:ascii="Calibri" w:hAnsi="Calibri" w:cs="Calibri"/>
          <w:sz w:val="22"/>
        </w:rPr>
        <w:t xml:space="preserve"> FORMAZIONE E LABORATORIALI CO-CURRICOLARI TEATRALI</w:t>
      </w:r>
      <w:r w:rsidR="004256B8" w:rsidRPr="00B7306A">
        <w:rPr>
          <w:rFonts w:ascii="Calibri" w:eastAsiaTheme="minorEastAsia" w:hAnsi="Calibri" w:cs="Calibri"/>
          <w:sz w:val="22"/>
        </w:rPr>
        <w:t>;</w:t>
      </w:r>
    </w:p>
    <w:bookmarkEnd w:id="0"/>
    <w:p w14:paraId="0D70CF7C" w14:textId="34DFAFDA" w:rsidR="004961D4" w:rsidRPr="00B7306A" w:rsidRDefault="00472453" w:rsidP="00102BFD">
      <w:pPr>
        <w:autoSpaceDE w:val="0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A tal fine, consapevole della responsabilità penale e della decadenza da eventuali benefici acquisiti</w:t>
      </w:r>
      <w:r w:rsidR="004F50D5" w:rsidRPr="00B7306A">
        <w:rPr>
          <w:rFonts w:ascii="Calibri" w:eastAsiaTheme="minorEastAsia" w:hAnsi="Calibri" w:cs="Calibri"/>
          <w:sz w:val="22"/>
          <w:lang w:eastAsia="ar-SA"/>
        </w:rPr>
        <w:t xml:space="preserve"> n</w:t>
      </w:r>
      <w:r w:rsidRPr="00B7306A">
        <w:rPr>
          <w:rFonts w:ascii="Calibri" w:eastAsiaTheme="minorEastAsia" w:hAnsi="Calibri" w:cs="Calibri"/>
          <w:sz w:val="22"/>
        </w:rPr>
        <w:t xml:space="preserve">el caso di dichiarazioni mendaci, </w:t>
      </w:r>
    </w:p>
    <w:p w14:paraId="623A4DD9" w14:textId="039264E2" w:rsidR="004961D4" w:rsidRPr="00B7306A" w:rsidRDefault="004961D4" w:rsidP="004961D4">
      <w:pPr>
        <w:autoSpaceDE w:val="0"/>
        <w:spacing w:after="200"/>
        <w:mirrorIndents/>
        <w:jc w:val="center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b/>
          <w:sz w:val="22"/>
        </w:rPr>
        <w:t>DICHIARA</w:t>
      </w:r>
    </w:p>
    <w:p w14:paraId="3866ADC7" w14:textId="3BD47FDE" w:rsidR="00472453" w:rsidRPr="00B7306A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  <w:lang w:eastAsia="ar-SA"/>
        </w:rPr>
      </w:pPr>
      <w:r w:rsidRPr="00B7306A">
        <w:rPr>
          <w:rFonts w:ascii="Calibri" w:eastAsiaTheme="minorEastAsia" w:hAnsi="Calibri" w:cs="Calibri"/>
          <w:sz w:val="22"/>
        </w:rPr>
        <w:t>sotto la propria responsabilità quanto segue:</w:t>
      </w:r>
    </w:p>
    <w:p w14:paraId="562586C8" w14:textId="2C308869" w:rsidR="00472453" w:rsidRPr="00B7306A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aver preso visione delle condizioni previste dal bando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39D3264B" w14:textId="5CEDDED0" w:rsidR="00472453" w:rsidRPr="00B7306A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avere la cittadinanza italiana o di uno degli Stati membri dell’Unione europea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78B0782D" w14:textId="2C89B405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essere in godimento dei diritti civili e politici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3CB71150" w14:textId="39CBF138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non essere stato escluso dall’elettorato politico attivo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233C3B48" w14:textId="5FF1BD2B" w:rsidR="00472453" w:rsidRPr="00B7306A" w:rsidRDefault="00472453" w:rsidP="00C03153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jc w:val="both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lastRenderedPageBreak/>
        <w:t xml:space="preserve">di non aver </w:t>
      </w:r>
      <w:r w:rsidR="004761CB" w:rsidRPr="00B7306A">
        <w:rPr>
          <w:rFonts w:ascii="Calibri" w:eastAsiaTheme="minorEastAsia" w:hAnsi="Calibri" w:cs="Calibri"/>
          <w:sz w:val="22"/>
        </w:rPr>
        <w:t>riportato condanne penali e di non essere destinatario di provvedimenti che riguardano l’applicazione di misure di prevenzione, di decisioni civili e di provvedimenti amministrativi iscritti nel casellario giudiziale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37EAEEB1" w14:textId="57F313EE" w:rsidR="004761CB" w:rsidRPr="00B7306A" w:rsidRDefault="004761CB" w:rsidP="00C03153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jc w:val="both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non essere stato destituito o dispensato dall’impiego presso una Pubblica Amministrazione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04771B83" w14:textId="23506E39" w:rsidR="004761CB" w:rsidRPr="00B7306A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non essere stato dichiarato decaduto o licenziato da un impiego statale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4767F775" w14:textId="5FA15599" w:rsidR="004761CB" w:rsidRPr="00B7306A" w:rsidRDefault="004761CB" w:rsidP="00C03153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jc w:val="both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possedere l’idoneità fisica allo svolgimento delle funzioni cui la presente procedura di selezione si riferisce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58BB0EF3" w14:textId="4B5DC711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impegnarsi a documentare puntualmente tutta l’attività svolta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1B39594B" w14:textId="67AAB403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essere disponibile ad adattarsi al calendario definito dal Gruppo Operativo di Piano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22BFE7A2" w14:textId="1AC8B2F4" w:rsidR="00472453" w:rsidRPr="00B7306A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avere la competenza informatica l’uso della piattaforma on line “Gestione progetti PNRR”</w:t>
      </w:r>
      <w:r w:rsidR="00C03153" w:rsidRPr="00B7306A">
        <w:rPr>
          <w:rFonts w:ascii="Calibri" w:eastAsiaTheme="minorEastAsia" w:hAnsi="Calibri" w:cs="Calibri"/>
          <w:sz w:val="22"/>
        </w:rPr>
        <w:t>.</w:t>
      </w:r>
    </w:p>
    <w:p w14:paraId="68393CBA" w14:textId="77777777" w:rsidR="00970DC2" w:rsidRPr="00B7306A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DATA ___________________                                                                       FIRMA</w:t>
      </w:r>
    </w:p>
    <w:p w14:paraId="61995180" w14:textId="76DB9657" w:rsidR="00E132BB" w:rsidRPr="00B7306A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B7306A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Si allega alla presente </w:t>
      </w:r>
    </w:p>
    <w:p w14:paraId="7514031A" w14:textId="77777777" w:rsidR="00472453" w:rsidRPr="00B7306A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Documento di identità in fotocopia</w:t>
      </w:r>
    </w:p>
    <w:p w14:paraId="1BC7EFEA" w14:textId="77777777" w:rsidR="00472453" w:rsidRPr="00B7306A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Allegato B (griglia di valutazione)</w:t>
      </w:r>
    </w:p>
    <w:p w14:paraId="7B9B33ED" w14:textId="6407CEB5" w:rsidR="00E132BB" w:rsidRPr="00B7306A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Allegato C</w:t>
      </w:r>
    </w:p>
    <w:p w14:paraId="604B9409" w14:textId="77777777" w:rsidR="00472453" w:rsidRPr="00B7306A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Curriculum Vitae</w:t>
      </w:r>
    </w:p>
    <w:p w14:paraId="4E7B07AB" w14:textId="6E6B79E7" w:rsidR="00472453" w:rsidRPr="00B7306A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N.B.: </w:t>
      </w:r>
      <w:r w:rsidRPr="00B7306A">
        <w:rPr>
          <w:rFonts w:ascii="Calibri" w:eastAsiaTheme="minorEastAsia" w:hAnsi="Calibri" w:cs="Calibri"/>
          <w:b/>
          <w:sz w:val="22"/>
          <w:u w:val="single"/>
        </w:rPr>
        <w:t xml:space="preserve">La domanda priva degli allegati </w:t>
      </w:r>
      <w:r w:rsidR="00C03153" w:rsidRPr="00B7306A">
        <w:rPr>
          <w:rFonts w:ascii="Calibri" w:eastAsiaTheme="minorEastAsia" w:hAnsi="Calibri" w:cs="Calibri"/>
          <w:b/>
          <w:sz w:val="22"/>
          <w:u w:val="single"/>
        </w:rPr>
        <w:t>o</w:t>
      </w:r>
      <w:r w:rsidRPr="00B7306A">
        <w:rPr>
          <w:rFonts w:ascii="Calibri" w:eastAsiaTheme="minorEastAsia" w:hAnsi="Calibri" w:cs="Calibri"/>
          <w:b/>
          <w:sz w:val="22"/>
          <w:u w:val="single"/>
        </w:rPr>
        <w:t xml:space="preserve"> non firmati non verrà presa in considerazione</w:t>
      </w:r>
    </w:p>
    <w:p w14:paraId="510658CA" w14:textId="77777777" w:rsidR="00C03153" w:rsidRPr="00B7306A" w:rsidRDefault="00C031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</w:p>
    <w:p w14:paraId="44972BF5" w14:textId="208608A5" w:rsidR="00472453" w:rsidRPr="00B7306A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Il/la sottoscritto/a, ai sensi della legge 196/03</w:t>
      </w:r>
      <w:r w:rsidR="007B4855" w:rsidRPr="00B7306A">
        <w:rPr>
          <w:rFonts w:ascii="Calibri" w:eastAsiaTheme="minorEastAsia" w:hAnsi="Calibri" w:cs="Calibri"/>
          <w:sz w:val="22"/>
        </w:rPr>
        <w:t xml:space="preserve"> </w:t>
      </w:r>
      <w:r w:rsidRPr="00B7306A">
        <w:rPr>
          <w:rFonts w:ascii="Calibri" w:eastAsiaTheme="minorEastAsia" w:hAnsi="Calibri" w:cs="Calibri"/>
          <w:sz w:val="22"/>
        </w:rPr>
        <w:t>e alle successive modifiche e integrazioni GDPR 679/2016, autorizza l’</w:t>
      </w:r>
      <w:r w:rsidR="007B4855" w:rsidRPr="00B7306A">
        <w:rPr>
          <w:rFonts w:ascii="Calibri" w:eastAsiaTheme="minorEastAsia" w:hAnsi="Calibri" w:cs="Calibri"/>
          <w:sz w:val="22"/>
        </w:rPr>
        <w:t>I</w:t>
      </w:r>
      <w:r w:rsidRPr="00B7306A">
        <w:rPr>
          <w:rFonts w:ascii="Calibri" w:eastAsiaTheme="minorEastAsia" w:hAnsi="Calibri" w:cs="Calibri"/>
          <w:sz w:val="22"/>
        </w:rPr>
        <w:t>stituto</w:t>
      </w:r>
      <w:r w:rsidR="007B4855" w:rsidRPr="00B7306A">
        <w:rPr>
          <w:rFonts w:ascii="Calibri" w:eastAsiaTheme="minorEastAsia" w:hAnsi="Calibri" w:cs="Calibri"/>
          <w:sz w:val="22"/>
        </w:rPr>
        <w:t xml:space="preserve"> Omnicomprensivo “Leonardo da Vinci” di </w:t>
      </w:r>
      <w:proofErr w:type="gramStart"/>
      <w:r w:rsidR="007B4855" w:rsidRPr="00B7306A">
        <w:rPr>
          <w:rFonts w:ascii="Calibri" w:eastAsiaTheme="minorEastAsia" w:hAnsi="Calibri" w:cs="Calibri"/>
          <w:sz w:val="22"/>
        </w:rPr>
        <w:t xml:space="preserve">Acquapendente </w:t>
      </w:r>
      <w:r w:rsidRPr="00B7306A">
        <w:rPr>
          <w:rFonts w:ascii="Calibri" w:eastAsiaTheme="minorEastAsia" w:hAnsi="Calibri" w:cs="Calibri"/>
          <w:sz w:val="22"/>
        </w:rPr>
        <w:t xml:space="preserve"> al</w:t>
      </w:r>
      <w:proofErr w:type="gramEnd"/>
      <w:r w:rsidRPr="00B7306A">
        <w:rPr>
          <w:rFonts w:ascii="Calibri" w:eastAsiaTheme="minorEastAsia" w:hAnsi="Calibri" w:cs="Calibri"/>
          <w:sz w:val="22"/>
        </w:rPr>
        <w:t xml:space="preserve"> trattamento dei dati contenuti nella presente autocertificazione esclusivamente nell’ambito e per i fini istituzionali della Pubblica Amministrazione</w:t>
      </w:r>
    </w:p>
    <w:p w14:paraId="15DA9794" w14:textId="521B3280" w:rsidR="00B06400" w:rsidRPr="00B7306A" w:rsidRDefault="0034254A" w:rsidP="0034254A">
      <w:pPr>
        <w:autoSpaceDE w:val="0"/>
        <w:spacing w:after="200"/>
        <w:mirrorIndents/>
        <w:rPr>
          <w:rFonts w:ascii="Calibri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DATA </w:t>
      </w:r>
      <w:r w:rsidR="00472453" w:rsidRPr="00B7306A">
        <w:rPr>
          <w:rFonts w:ascii="Calibri" w:eastAsiaTheme="minorEastAsia" w:hAnsi="Calibri" w:cs="Calibri"/>
          <w:sz w:val="22"/>
        </w:rPr>
        <w:t xml:space="preserve">___________________ </w:t>
      </w:r>
      <w:r w:rsidRPr="00B7306A">
        <w:rPr>
          <w:rFonts w:ascii="Calibri" w:eastAsiaTheme="minorEastAsia" w:hAnsi="Calibri" w:cs="Calibri"/>
          <w:sz w:val="22"/>
        </w:rPr>
        <w:t xml:space="preserve">     </w:t>
      </w:r>
      <w:r w:rsidR="00C03153" w:rsidRPr="00B7306A">
        <w:rPr>
          <w:rFonts w:ascii="Calibri" w:eastAsiaTheme="minorEastAsia" w:hAnsi="Calibri" w:cs="Calibri"/>
          <w:sz w:val="22"/>
        </w:rPr>
        <w:t xml:space="preserve">  </w:t>
      </w:r>
      <w:r w:rsidRPr="00B7306A">
        <w:rPr>
          <w:rFonts w:ascii="Calibri" w:eastAsiaTheme="minorEastAsia" w:hAnsi="Calibri" w:cs="Calibri"/>
          <w:sz w:val="22"/>
        </w:rPr>
        <w:t xml:space="preserve">  FIRMA    </w:t>
      </w:r>
      <w:r w:rsidR="00472453" w:rsidRPr="00B7306A">
        <w:rPr>
          <w:rFonts w:ascii="Calibri" w:eastAsiaTheme="minorEastAsia" w:hAnsi="Calibri" w:cs="Calibri"/>
          <w:sz w:val="22"/>
        </w:rPr>
        <w:t>___________________________________</w:t>
      </w:r>
    </w:p>
    <w:sectPr w:rsidR="00B06400" w:rsidRPr="00B7306A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7931" w14:textId="77777777" w:rsidR="009B4C5B" w:rsidRDefault="009B4C5B">
      <w:r>
        <w:separator/>
      </w:r>
    </w:p>
  </w:endnote>
  <w:endnote w:type="continuationSeparator" w:id="0">
    <w:p w14:paraId="6C570E14" w14:textId="77777777" w:rsidR="009B4C5B" w:rsidRDefault="009B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90A0" w14:textId="77777777" w:rsidR="009B4C5B" w:rsidRDefault="009B4C5B">
      <w:r>
        <w:separator/>
      </w:r>
    </w:p>
  </w:footnote>
  <w:footnote w:type="continuationSeparator" w:id="0">
    <w:p w14:paraId="64E329E3" w14:textId="77777777" w:rsidR="009B4C5B" w:rsidRDefault="009B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2BFD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33E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4825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62D0"/>
    <w:rsid w:val="003C6F29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6B8"/>
    <w:rsid w:val="00425B34"/>
    <w:rsid w:val="00426880"/>
    <w:rsid w:val="00426CAC"/>
    <w:rsid w:val="00430AD3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383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55E5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1B5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0DC2"/>
    <w:rsid w:val="00971CF2"/>
    <w:rsid w:val="0097210E"/>
    <w:rsid w:val="00974044"/>
    <w:rsid w:val="00974F20"/>
    <w:rsid w:val="0097519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4C5B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6EE6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B6F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06A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3153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208C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0EB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1980"/>
    <w:rsid w:val="00D142C5"/>
    <w:rsid w:val="00D144FC"/>
    <w:rsid w:val="00D148E2"/>
    <w:rsid w:val="00D165A1"/>
    <w:rsid w:val="00D1720F"/>
    <w:rsid w:val="00D200A9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658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2C1F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535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280D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B73D7"/>
    <w:rsid w:val="00FC1744"/>
    <w:rsid w:val="00FC2C41"/>
    <w:rsid w:val="00FC4336"/>
    <w:rsid w:val="00FC7C14"/>
    <w:rsid w:val="00FD32EA"/>
    <w:rsid w:val="00FD3376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Giuseppe Silvestri</cp:lastModifiedBy>
  <cp:revision>2</cp:revision>
  <cp:lastPrinted>2023-03-01T10:50:00Z</cp:lastPrinted>
  <dcterms:created xsi:type="dcterms:W3CDTF">2025-04-14T10:40:00Z</dcterms:created>
  <dcterms:modified xsi:type="dcterms:W3CDTF">2025-04-14T10:40:00Z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