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79D2" w14:textId="622B3D1B" w:rsidR="00727D99" w:rsidRPr="00DA7448" w:rsidRDefault="00727D99" w:rsidP="00D71F42">
      <w:pPr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FFD0A0B" w14:textId="77777777" w:rsidR="00727D99" w:rsidRDefault="00727D99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78807C2" w14:textId="611F0166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F9F6F44" w14:textId="06A8C553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57685750" w14:textId="03FF5988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978EA8B" w14:textId="77777777" w:rsidR="004A06AD" w:rsidRDefault="004A06A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6D802B94" w14:textId="0FF3F78A" w:rsidR="004A06AD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1D6C1737" wp14:editId="4D7740D7">
            <wp:extent cx="6120130" cy="628909"/>
            <wp:effectExtent l="0" t="0" r="0" b="0"/>
            <wp:docPr id="10266926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8C948" w14:textId="2991EB30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706174D5" w14:textId="0A40D222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5F0BC9A2" w14:textId="7D859073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noProof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2815F7C5">
            <wp:simplePos x="0" y="0"/>
            <wp:positionH relativeFrom="margin">
              <wp:posOffset>2738120</wp:posOffset>
            </wp:positionH>
            <wp:positionV relativeFrom="paragraph">
              <wp:posOffset>86995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D5B22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74B7C5C0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773FCD01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FADFEA2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A50CD7E" w14:textId="77777777" w:rsidR="0085093B" w:rsidRDefault="0085093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02F4662" w14:textId="210E3D42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3FEF2EB2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6B0641E3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5812908D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VT)  CF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7FDE8FF5" w14:textId="2D8141A0" w:rsidR="00FD32EA" w:rsidRPr="00340020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  <w:lang w:val="fr-FR"/>
        </w:rPr>
      </w:pPr>
      <w:proofErr w:type="gramStart"/>
      <w:r w:rsidRPr="00340020"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 \h</w:instrText>
      </w:r>
      <w:r>
        <w:fldChar w:fldCharType="separate"/>
      </w:r>
      <w:r w:rsidRPr="00340020"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 w:rsidRPr="00340020"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 w:rsidRPr="00340020"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 w:rsidRPr="00340020"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10">
        <w:r w:rsidRPr="00340020"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2B717D70" w14:textId="77777777" w:rsidR="00324F43" w:rsidRDefault="00324F43" w:rsidP="007865B6">
      <w:pPr>
        <w:spacing w:line="276" w:lineRule="auto"/>
        <w:jc w:val="right"/>
        <w:rPr>
          <w:sz w:val="22"/>
          <w:lang w:val="fr-FR"/>
        </w:rPr>
      </w:pPr>
    </w:p>
    <w:p w14:paraId="75DE608C" w14:textId="77777777" w:rsidR="0085093B" w:rsidRPr="00AA014D" w:rsidRDefault="0085093B" w:rsidP="0085093B">
      <w:pPr>
        <w:tabs>
          <w:tab w:val="left" w:pos="1733"/>
        </w:tabs>
        <w:ind w:right="617"/>
        <w:jc w:val="both"/>
        <w:rPr>
          <w:rFonts w:ascii="Calibri" w:hAnsi="Calibri" w:cs="Calibri"/>
          <w:bCs/>
          <w:sz w:val="22"/>
        </w:rPr>
      </w:pPr>
    </w:p>
    <w:p w14:paraId="0065B567" w14:textId="5EC07DDE" w:rsidR="0085093B" w:rsidRPr="00AA014D" w:rsidRDefault="0085093B" w:rsidP="0085093B">
      <w:pPr>
        <w:tabs>
          <w:tab w:val="left" w:pos="1733"/>
        </w:tabs>
        <w:ind w:right="617"/>
        <w:jc w:val="center"/>
        <w:rPr>
          <w:rFonts w:ascii="Calibri" w:hAnsi="Calibri" w:cs="Calibri"/>
          <w:b/>
          <w:sz w:val="22"/>
        </w:rPr>
      </w:pPr>
      <w:r w:rsidRPr="00AA014D">
        <w:rPr>
          <w:rFonts w:ascii="Calibri" w:hAnsi="Calibri" w:cs="Calibri"/>
          <w:b/>
          <w:sz w:val="22"/>
        </w:rPr>
        <w:t>ALLEGATO A</w:t>
      </w:r>
    </w:p>
    <w:p w14:paraId="18693074" w14:textId="77777777" w:rsidR="0085093B" w:rsidRPr="00AA014D" w:rsidRDefault="0085093B" w:rsidP="0085093B">
      <w:pPr>
        <w:tabs>
          <w:tab w:val="left" w:pos="1733"/>
        </w:tabs>
        <w:ind w:right="617"/>
        <w:jc w:val="center"/>
        <w:rPr>
          <w:rFonts w:ascii="Calibri" w:hAnsi="Calibri" w:cs="Calibri"/>
          <w:b/>
          <w:sz w:val="22"/>
        </w:rPr>
      </w:pPr>
    </w:p>
    <w:p w14:paraId="58961868" w14:textId="7A11B2B7" w:rsidR="0085093B" w:rsidRPr="00AA014D" w:rsidRDefault="0085093B" w:rsidP="0085093B">
      <w:pPr>
        <w:autoSpaceDE w:val="0"/>
        <w:autoSpaceDN w:val="0"/>
        <w:adjustRightInd w:val="0"/>
        <w:rPr>
          <w:rFonts w:ascii="Calibri" w:hAnsi="Calibri" w:cs="Calibri"/>
          <w:b/>
          <w:sz w:val="22"/>
        </w:rPr>
      </w:pPr>
      <w:r w:rsidRPr="00AA014D">
        <w:rPr>
          <w:rFonts w:ascii="Calibri" w:hAnsi="Calibri" w:cs="Calibri"/>
          <w:b/>
          <w:sz w:val="22"/>
        </w:rPr>
        <w:t>DOMANDA DI PARTECIPAZIONE ALLA SELEZIONE PER IL PROGETTO “ORIENTARSI PER CRESCERE: PERCORSI CONSAPEVOLI VERSO IL FUTURO” – MODULO “CHI SONO, COSA MI PIACE, COSA SO FARE” DM 233/2024 PN 2021-2027 – RUOLO ESPERTOE/O TUTOR E/O FIGURA AGGIUNTIVA</w:t>
      </w:r>
    </w:p>
    <w:p w14:paraId="727E10B1" w14:textId="671ED4C2" w:rsidR="0085093B" w:rsidRPr="00AA014D" w:rsidRDefault="0085093B" w:rsidP="0085093B">
      <w:pPr>
        <w:tabs>
          <w:tab w:val="left" w:pos="1733"/>
        </w:tabs>
        <w:ind w:right="617"/>
        <w:jc w:val="both"/>
        <w:rPr>
          <w:rFonts w:ascii="Calibri" w:hAnsi="Calibri" w:cs="Calibri"/>
          <w:b/>
          <w:sz w:val="22"/>
        </w:rPr>
      </w:pPr>
    </w:p>
    <w:p w14:paraId="2836D853" w14:textId="11332779" w:rsidR="0085093B" w:rsidRPr="00AA014D" w:rsidRDefault="0085093B" w:rsidP="0085093B">
      <w:pPr>
        <w:tabs>
          <w:tab w:val="left" w:pos="1733"/>
        </w:tabs>
        <w:ind w:right="617"/>
        <w:jc w:val="both"/>
        <w:rPr>
          <w:rFonts w:ascii="Calibri" w:hAnsi="Calibri" w:cs="Calibri"/>
          <w:bCs/>
          <w:sz w:val="22"/>
        </w:rPr>
      </w:pPr>
      <w:r w:rsidRPr="00AA014D">
        <w:rPr>
          <w:rFonts w:ascii="Calibri" w:hAnsi="Calibri" w:cs="Calibri"/>
          <w:bCs/>
          <w:sz w:val="22"/>
        </w:rPr>
        <w:t>Fondi Strumentali Europei – Programma Nazionale “Scuola e competenze” 2021 – 2027. Priorità 01 – Scuola e competenze – Fondo Sociale Europeo Plus (FSE+) – Obiettivo Specifico ES04.6 – Azione ES04.</w:t>
      </w:r>
      <w:proofErr w:type="gramStart"/>
      <w:r w:rsidRPr="00AA014D">
        <w:rPr>
          <w:rFonts w:ascii="Calibri" w:hAnsi="Calibri" w:cs="Calibri"/>
          <w:bCs/>
          <w:sz w:val="22"/>
        </w:rPr>
        <w:t>6.A</w:t>
      </w:r>
      <w:proofErr w:type="gramEnd"/>
      <w:r w:rsidRPr="00AA014D">
        <w:rPr>
          <w:rFonts w:ascii="Calibri" w:hAnsi="Calibri" w:cs="Calibri"/>
          <w:bCs/>
          <w:sz w:val="22"/>
        </w:rPr>
        <w:t>4 – Sotto azione ES04.</w:t>
      </w:r>
      <w:proofErr w:type="gramStart"/>
      <w:r w:rsidRPr="00AA014D">
        <w:rPr>
          <w:rFonts w:ascii="Calibri" w:hAnsi="Calibri" w:cs="Calibri"/>
          <w:bCs/>
          <w:sz w:val="22"/>
        </w:rPr>
        <w:t>6.A4.D</w:t>
      </w:r>
      <w:proofErr w:type="gramEnd"/>
      <w:r w:rsidRPr="00AA014D">
        <w:rPr>
          <w:rFonts w:ascii="Calibri" w:hAnsi="Calibri" w:cs="Calibri"/>
          <w:bCs/>
          <w:sz w:val="22"/>
        </w:rPr>
        <w:t>, interventi di cui al Decreto del Ministro dell’Istruzione e del merito 19 novembre 2024, n. 233, Avviso Prot.n. 57173 del 14.04.2025, “Percorsi di orientamento nelle scuole secondarie di primo grado”</w:t>
      </w:r>
    </w:p>
    <w:p w14:paraId="5B15BF4B" w14:textId="77777777" w:rsidR="0085093B" w:rsidRPr="00AA014D" w:rsidRDefault="0085093B" w:rsidP="0085093B">
      <w:pPr>
        <w:pStyle w:val="NormaleWeb"/>
        <w:spacing w:before="0" w:after="0"/>
        <w:jc w:val="both"/>
        <w:rPr>
          <w:rFonts w:ascii="Calibri" w:hAnsi="Calibri" w:cs="Calibri"/>
          <w:bCs/>
          <w:sz w:val="22"/>
          <w:szCs w:val="22"/>
        </w:rPr>
      </w:pPr>
      <w:r w:rsidRPr="00AA014D">
        <w:rPr>
          <w:rFonts w:ascii="Calibri" w:hAnsi="Calibri" w:cs="Calibri"/>
          <w:bCs/>
          <w:sz w:val="22"/>
          <w:szCs w:val="22"/>
        </w:rPr>
        <w:t>Progetto “Orientarsi per crescere: percorsi consapevoli verso il futuro”</w:t>
      </w:r>
    </w:p>
    <w:p w14:paraId="6C588399" w14:textId="77777777" w:rsidR="0085093B" w:rsidRPr="00AA014D" w:rsidRDefault="0085093B" w:rsidP="0085093B">
      <w:pPr>
        <w:pStyle w:val="NormaleWeb"/>
        <w:spacing w:before="0" w:after="0"/>
        <w:jc w:val="both"/>
        <w:rPr>
          <w:rFonts w:ascii="Calibri" w:hAnsi="Calibri" w:cs="Calibri"/>
          <w:bCs/>
          <w:sz w:val="22"/>
          <w:szCs w:val="22"/>
        </w:rPr>
      </w:pPr>
      <w:r w:rsidRPr="00AA014D">
        <w:rPr>
          <w:rFonts w:ascii="Calibri" w:hAnsi="Calibri" w:cs="Calibri"/>
          <w:bCs/>
          <w:sz w:val="22"/>
          <w:szCs w:val="22"/>
        </w:rPr>
        <w:t>CUP: G54D2500450007</w:t>
      </w:r>
    </w:p>
    <w:p w14:paraId="1ABD7F3E" w14:textId="77777777" w:rsidR="0085093B" w:rsidRPr="00AA014D" w:rsidRDefault="0085093B" w:rsidP="0085093B">
      <w:pPr>
        <w:pStyle w:val="NormaleWeb"/>
        <w:spacing w:before="0" w:after="0"/>
        <w:jc w:val="both"/>
        <w:rPr>
          <w:rFonts w:ascii="Calibri" w:hAnsi="Calibri" w:cs="Calibri"/>
          <w:bCs/>
          <w:sz w:val="22"/>
          <w:szCs w:val="22"/>
        </w:rPr>
      </w:pPr>
      <w:r w:rsidRPr="00AA014D">
        <w:rPr>
          <w:rFonts w:ascii="Calibri" w:hAnsi="Calibri" w:cs="Calibri"/>
          <w:bCs/>
          <w:sz w:val="22"/>
          <w:szCs w:val="22"/>
        </w:rPr>
        <w:t>CODICE PROGETTO: ESO4.</w:t>
      </w:r>
      <w:proofErr w:type="gramStart"/>
      <w:r w:rsidRPr="00AA014D">
        <w:rPr>
          <w:rFonts w:ascii="Calibri" w:hAnsi="Calibri" w:cs="Calibri"/>
          <w:bCs/>
          <w:sz w:val="22"/>
          <w:szCs w:val="22"/>
        </w:rPr>
        <w:t>6.A4.D</w:t>
      </w:r>
      <w:proofErr w:type="gramEnd"/>
      <w:r w:rsidRPr="00AA014D">
        <w:rPr>
          <w:rFonts w:ascii="Calibri" w:hAnsi="Calibri" w:cs="Calibri"/>
          <w:bCs/>
          <w:sz w:val="22"/>
          <w:szCs w:val="22"/>
        </w:rPr>
        <w:t>-FSEPN-LA-2025-261</w:t>
      </w:r>
    </w:p>
    <w:p w14:paraId="2C362B77" w14:textId="77777777" w:rsidR="0085093B" w:rsidRPr="00AA014D" w:rsidRDefault="0085093B" w:rsidP="0085093B">
      <w:pPr>
        <w:pStyle w:val="NormaleWeb"/>
        <w:spacing w:before="0" w:after="0"/>
        <w:jc w:val="both"/>
        <w:rPr>
          <w:rFonts w:ascii="Calibri" w:hAnsi="Calibri" w:cs="Calibri"/>
          <w:bCs/>
          <w:sz w:val="22"/>
          <w:szCs w:val="22"/>
        </w:rPr>
      </w:pPr>
    </w:p>
    <w:p w14:paraId="49C11961" w14:textId="77777777" w:rsidR="0085093B" w:rsidRPr="00AA014D" w:rsidRDefault="0085093B" w:rsidP="0085093B">
      <w:pPr>
        <w:pStyle w:val="NormaleWeb"/>
        <w:spacing w:before="0" w:after="0"/>
        <w:jc w:val="both"/>
        <w:rPr>
          <w:rFonts w:ascii="Calibri" w:hAnsi="Calibri" w:cs="Calibri"/>
          <w:bCs/>
          <w:sz w:val="22"/>
          <w:szCs w:val="22"/>
        </w:rPr>
      </w:pPr>
    </w:p>
    <w:p w14:paraId="09A1F78D" w14:textId="7AED9880" w:rsidR="0085093B" w:rsidRPr="00AA014D" w:rsidRDefault="0085093B" w:rsidP="0085093B">
      <w:pPr>
        <w:tabs>
          <w:tab w:val="left" w:pos="8349"/>
        </w:tabs>
        <w:spacing w:before="228"/>
        <w:ind w:left="23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t>Il/la</w:t>
      </w:r>
      <w:r w:rsidRPr="00AA014D">
        <w:rPr>
          <w:rFonts w:ascii="Calibri" w:hAnsi="Calibri" w:cs="Calibri"/>
          <w:spacing w:val="-9"/>
          <w:sz w:val="22"/>
        </w:rPr>
        <w:t xml:space="preserve"> </w:t>
      </w:r>
      <w:r w:rsidRPr="00AA014D">
        <w:rPr>
          <w:rFonts w:ascii="Calibri" w:hAnsi="Calibri" w:cs="Calibri"/>
          <w:spacing w:val="-2"/>
          <w:sz w:val="22"/>
        </w:rPr>
        <w:t>sottoscritto/a</w:t>
      </w:r>
      <w:r w:rsidRPr="00AA014D">
        <w:rPr>
          <w:rFonts w:ascii="Calibri" w:hAnsi="Calibri" w:cs="Calibri"/>
          <w:sz w:val="22"/>
          <w:u w:val="single"/>
        </w:rPr>
        <w:tab/>
        <w:t>___________</w:t>
      </w:r>
    </w:p>
    <w:p w14:paraId="25A2A3EE" w14:textId="77777777" w:rsidR="0085093B" w:rsidRPr="00AA014D" w:rsidRDefault="0085093B" w:rsidP="0085093B">
      <w:pPr>
        <w:pStyle w:val="Corpotesto"/>
        <w:spacing w:before="1"/>
        <w:jc w:val="both"/>
        <w:rPr>
          <w:rFonts w:ascii="Calibri" w:hAnsi="Calibri" w:cs="Calibri"/>
          <w:sz w:val="22"/>
        </w:rPr>
      </w:pPr>
    </w:p>
    <w:p w14:paraId="6B77B4C7" w14:textId="1E5B6D8B" w:rsidR="0085093B" w:rsidRPr="00AA014D" w:rsidRDefault="0085093B" w:rsidP="0085093B">
      <w:pPr>
        <w:tabs>
          <w:tab w:val="left" w:pos="6072"/>
          <w:tab w:val="left" w:pos="8493"/>
        </w:tabs>
        <w:ind w:left="23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t xml:space="preserve">nato/a </w:t>
      </w:r>
      <w:proofErr w:type="spellStart"/>
      <w:r w:rsidRPr="00AA014D">
        <w:rPr>
          <w:rFonts w:ascii="Calibri" w:hAnsi="Calibri" w:cs="Calibri"/>
          <w:sz w:val="22"/>
        </w:rPr>
        <w:t>a</w:t>
      </w:r>
      <w:proofErr w:type="spellEnd"/>
      <w:r w:rsidRPr="00AA014D">
        <w:rPr>
          <w:rFonts w:ascii="Calibri" w:hAnsi="Calibri" w:cs="Calibri"/>
          <w:sz w:val="22"/>
        </w:rPr>
        <w:t xml:space="preserve"> </w:t>
      </w:r>
      <w:r w:rsidRPr="00AA014D">
        <w:rPr>
          <w:rFonts w:ascii="Calibri" w:hAnsi="Calibri" w:cs="Calibri"/>
          <w:sz w:val="22"/>
          <w:u w:val="single"/>
        </w:rPr>
        <w:tab/>
        <w:t>_______</w:t>
      </w:r>
      <w:r w:rsidRPr="00AA014D">
        <w:rPr>
          <w:rFonts w:ascii="Calibri" w:hAnsi="Calibri" w:cs="Calibri"/>
          <w:sz w:val="22"/>
        </w:rPr>
        <w:t xml:space="preserve">il </w:t>
      </w:r>
      <w:r w:rsidRPr="00AA014D">
        <w:rPr>
          <w:rFonts w:ascii="Calibri" w:hAnsi="Calibri" w:cs="Calibri"/>
          <w:sz w:val="22"/>
          <w:u w:val="single"/>
        </w:rPr>
        <w:tab/>
        <w:t>__________</w:t>
      </w:r>
    </w:p>
    <w:p w14:paraId="6A5F35E5" w14:textId="77777777" w:rsidR="0085093B" w:rsidRPr="00AA014D" w:rsidRDefault="0085093B" w:rsidP="0085093B">
      <w:pPr>
        <w:tabs>
          <w:tab w:val="left" w:pos="1827"/>
          <w:tab w:val="left" w:pos="2100"/>
          <w:tab w:val="left" w:pos="2374"/>
          <w:tab w:val="left" w:pos="2647"/>
          <w:tab w:val="left" w:pos="2922"/>
          <w:tab w:val="left" w:pos="3196"/>
          <w:tab w:val="left" w:pos="3469"/>
          <w:tab w:val="left" w:pos="3744"/>
          <w:tab w:val="left" w:pos="4018"/>
          <w:tab w:val="left" w:pos="4291"/>
          <w:tab w:val="left" w:pos="4566"/>
          <w:tab w:val="left" w:pos="4840"/>
          <w:tab w:val="left" w:pos="5113"/>
          <w:tab w:val="left" w:pos="5387"/>
          <w:tab w:val="left" w:pos="5660"/>
        </w:tabs>
        <w:spacing w:before="229"/>
        <w:ind w:left="23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t>codice</w:t>
      </w:r>
      <w:r w:rsidRPr="00AA014D">
        <w:rPr>
          <w:rFonts w:ascii="Calibri" w:hAnsi="Calibri" w:cs="Calibri"/>
          <w:spacing w:val="-4"/>
          <w:sz w:val="22"/>
        </w:rPr>
        <w:t xml:space="preserve"> </w:t>
      </w:r>
      <w:r w:rsidRPr="00AA014D">
        <w:rPr>
          <w:rFonts w:ascii="Calibri" w:hAnsi="Calibri" w:cs="Calibri"/>
          <w:sz w:val="22"/>
        </w:rPr>
        <w:t>fiscale</w:t>
      </w:r>
      <w:r w:rsidRPr="00AA014D">
        <w:rPr>
          <w:rFonts w:ascii="Calibri" w:hAnsi="Calibri" w:cs="Calibri"/>
          <w:spacing w:val="-2"/>
          <w:sz w:val="22"/>
        </w:rPr>
        <w:t xml:space="preserve"> </w:t>
      </w:r>
      <w:proofErr w:type="gramStart"/>
      <w:r w:rsidRPr="00AA014D">
        <w:rPr>
          <w:rFonts w:ascii="Calibri" w:hAnsi="Calibri" w:cs="Calibri"/>
          <w:sz w:val="22"/>
        </w:rPr>
        <w:t>|</w:t>
      </w:r>
      <w:r w:rsidRPr="00AA014D">
        <w:rPr>
          <w:rFonts w:ascii="Calibri" w:hAnsi="Calibri" w:cs="Calibri"/>
          <w:spacing w:val="49"/>
          <w:sz w:val="22"/>
          <w:u w:val="single"/>
        </w:rPr>
        <w:t xml:space="preserve">  </w:t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proofErr w:type="gramEnd"/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  <w:u w:val="single"/>
        </w:rPr>
        <w:t>|</w:t>
      </w:r>
      <w:r w:rsidRPr="00AA014D">
        <w:rPr>
          <w:rFonts w:ascii="Calibri" w:hAnsi="Calibri" w:cs="Calibri"/>
          <w:sz w:val="22"/>
          <w:u w:val="single"/>
        </w:rPr>
        <w:tab/>
      </w:r>
      <w:r w:rsidRPr="00AA014D">
        <w:rPr>
          <w:rFonts w:ascii="Calibri" w:hAnsi="Calibri" w:cs="Calibri"/>
          <w:spacing w:val="-10"/>
          <w:sz w:val="22"/>
        </w:rPr>
        <w:t>|</w:t>
      </w:r>
    </w:p>
    <w:p w14:paraId="61A378EB" w14:textId="77777777" w:rsidR="0085093B" w:rsidRPr="00AA014D" w:rsidRDefault="0085093B" w:rsidP="0085093B">
      <w:pPr>
        <w:pStyle w:val="Corpotesto"/>
        <w:spacing w:before="1"/>
        <w:jc w:val="both"/>
        <w:rPr>
          <w:rFonts w:ascii="Calibri" w:hAnsi="Calibri" w:cs="Calibri"/>
          <w:sz w:val="22"/>
        </w:rPr>
      </w:pPr>
    </w:p>
    <w:p w14:paraId="5762AA55" w14:textId="7E4F4403" w:rsidR="0085093B" w:rsidRPr="00AA014D" w:rsidRDefault="0085093B" w:rsidP="0085093B">
      <w:pPr>
        <w:tabs>
          <w:tab w:val="left" w:pos="4066"/>
          <w:tab w:val="left" w:pos="8484"/>
        </w:tabs>
        <w:ind w:left="23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t xml:space="preserve">residente a ______________________________________ </w:t>
      </w:r>
      <w:r w:rsidRPr="00AA014D">
        <w:rPr>
          <w:rFonts w:ascii="Calibri" w:hAnsi="Calibri" w:cs="Calibri"/>
          <w:spacing w:val="-5"/>
          <w:sz w:val="22"/>
        </w:rPr>
        <w:t>via</w:t>
      </w:r>
      <w:r w:rsidRPr="00AA014D">
        <w:rPr>
          <w:rFonts w:ascii="Calibri" w:hAnsi="Calibri" w:cs="Calibri"/>
          <w:sz w:val="22"/>
          <w:u w:val="single"/>
        </w:rPr>
        <w:tab/>
        <w:t>__________</w:t>
      </w:r>
    </w:p>
    <w:p w14:paraId="7F2D6C58" w14:textId="77777777" w:rsidR="0085093B" w:rsidRPr="00AA014D" w:rsidRDefault="0085093B" w:rsidP="0085093B">
      <w:pPr>
        <w:pStyle w:val="Corpotesto"/>
        <w:spacing w:before="1"/>
        <w:jc w:val="both"/>
        <w:rPr>
          <w:rFonts w:ascii="Calibri" w:hAnsi="Calibri" w:cs="Calibri"/>
          <w:sz w:val="22"/>
        </w:rPr>
      </w:pPr>
    </w:p>
    <w:p w14:paraId="0CA27AA3" w14:textId="70F9684E" w:rsidR="0085093B" w:rsidRPr="00AA014D" w:rsidRDefault="0085093B" w:rsidP="0085093B">
      <w:pPr>
        <w:tabs>
          <w:tab w:val="left" w:pos="4382"/>
          <w:tab w:val="left" w:pos="7949"/>
        </w:tabs>
        <w:ind w:left="23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t xml:space="preserve">recapito tel. </w:t>
      </w:r>
      <w:r w:rsidRPr="00AA014D">
        <w:rPr>
          <w:rFonts w:ascii="Calibri" w:hAnsi="Calibri" w:cs="Calibri"/>
          <w:sz w:val="22"/>
          <w:u w:val="single"/>
        </w:rPr>
        <w:tab/>
        <w:t xml:space="preserve">______            </w:t>
      </w:r>
      <w:r w:rsidRPr="00AA014D">
        <w:rPr>
          <w:rFonts w:ascii="Calibri" w:hAnsi="Calibri" w:cs="Calibri"/>
          <w:sz w:val="22"/>
        </w:rPr>
        <w:t xml:space="preserve">recapito </w:t>
      </w:r>
      <w:proofErr w:type="spellStart"/>
      <w:r w:rsidRPr="00AA014D">
        <w:rPr>
          <w:rFonts w:ascii="Calibri" w:hAnsi="Calibri" w:cs="Calibri"/>
          <w:sz w:val="22"/>
        </w:rPr>
        <w:t>cell</w:t>
      </w:r>
      <w:proofErr w:type="spellEnd"/>
      <w:r w:rsidRPr="00AA014D">
        <w:rPr>
          <w:rFonts w:ascii="Calibri" w:hAnsi="Calibri" w:cs="Calibri"/>
          <w:sz w:val="22"/>
        </w:rPr>
        <w:t>. ______</w:t>
      </w:r>
      <w:r w:rsidRPr="00AA014D">
        <w:rPr>
          <w:rFonts w:ascii="Calibri" w:hAnsi="Calibri" w:cs="Calibri"/>
          <w:sz w:val="22"/>
          <w:u w:val="single"/>
        </w:rPr>
        <w:tab/>
        <w:t>_______________</w:t>
      </w:r>
    </w:p>
    <w:p w14:paraId="50476CB2" w14:textId="77777777" w:rsidR="0085093B" w:rsidRPr="00AA014D" w:rsidRDefault="0085093B" w:rsidP="0085093B">
      <w:pPr>
        <w:tabs>
          <w:tab w:val="left" w:pos="7706"/>
        </w:tabs>
        <w:spacing w:before="228"/>
        <w:ind w:left="23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t>indirizzo E-Mail</w:t>
      </w:r>
      <w:r w:rsidRPr="00AA014D">
        <w:rPr>
          <w:rFonts w:ascii="Calibri" w:hAnsi="Calibri" w:cs="Calibri"/>
          <w:spacing w:val="-1"/>
          <w:sz w:val="22"/>
        </w:rPr>
        <w:t xml:space="preserve"> </w:t>
      </w:r>
      <w:r w:rsidRPr="00AA014D">
        <w:rPr>
          <w:rFonts w:ascii="Calibri" w:hAnsi="Calibri" w:cs="Calibri"/>
          <w:sz w:val="22"/>
          <w:u w:val="single"/>
        </w:rPr>
        <w:tab/>
      </w:r>
    </w:p>
    <w:p w14:paraId="5F21CC51" w14:textId="77777777" w:rsidR="0085093B" w:rsidRPr="00AA014D" w:rsidRDefault="0085093B" w:rsidP="0085093B">
      <w:pPr>
        <w:pStyle w:val="Corpotesto"/>
        <w:spacing w:before="1"/>
        <w:jc w:val="both"/>
        <w:rPr>
          <w:rFonts w:ascii="Calibri" w:hAnsi="Calibri" w:cs="Calibri"/>
          <w:sz w:val="22"/>
        </w:rPr>
      </w:pPr>
    </w:p>
    <w:p w14:paraId="2EA82F98" w14:textId="581FB7AE" w:rsidR="0085093B" w:rsidRPr="00AA014D" w:rsidRDefault="0085093B" w:rsidP="0085093B">
      <w:pPr>
        <w:tabs>
          <w:tab w:val="left" w:pos="5005"/>
        </w:tabs>
        <w:ind w:left="23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lastRenderedPageBreak/>
        <w:t xml:space="preserve">in servizio presso </w:t>
      </w:r>
      <w:r w:rsidR="000D7485" w:rsidRPr="00AA014D">
        <w:rPr>
          <w:rFonts w:ascii="Calibri" w:hAnsi="Calibri" w:cs="Calibri"/>
          <w:sz w:val="22"/>
        </w:rPr>
        <w:t>_________________________________________________</w:t>
      </w:r>
      <w:r w:rsidRPr="00AA014D">
        <w:rPr>
          <w:rFonts w:ascii="Calibri" w:hAnsi="Calibri" w:cs="Calibri"/>
          <w:sz w:val="22"/>
        </w:rPr>
        <w:t>con</w:t>
      </w:r>
      <w:r w:rsidRPr="00AA014D">
        <w:rPr>
          <w:rFonts w:ascii="Calibri" w:hAnsi="Calibri" w:cs="Calibri"/>
          <w:spacing w:val="-6"/>
          <w:sz w:val="22"/>
        </w:rPr>
        <w:t xml:space="preserve"> </w:t>
      </w:r>
      <w:r w:rsidRPr="00AA014D">
        <w:rPr>
          <w:rFonts w:ascii="Calibri" w:hAnsi="Calibri" w:cs="Calibri"/>
          <w:sz w:val="22"/>
        </w:rPr>
        <w:t>la</w:t>
      </w:r>
      <w:r w:rsidRPr="00AA014D">
        <w:rPr>
          <w:rFonts w:ascii="Calibri" w:hAnsi="Calibri" w:cs="Calibri"/>
          <w:spacing w:val="-7"/>
          <w:sz w:val="22"/>
        </w:rPr>
        <w:t xml:space="preserve"> </w:t>
      </w:r>
      <w:r w:rsidRPr="00AA014D">
        <w:rPr>
          <w:rFonts w:ascii="Calibri" w:hAnsi="Calibri" w:cs="Calibri"/>
          <w:sz w:val="22"/>
        </w:rPr>
        <w:t>qualifica</w:t>
      </w:r>
      <w:r w:rsidRPr="00AA014D">
        <w:rPr>
          <w:rFonts w:ascii="Calibri" w:hAnsi="Calibri" w:cs="Calibri"/>
          <w:spacing w:val="-7"/>
          <w:sz w:val="22"/>
        </w:rPr>
        <w:t xml:space="preserve"> </w:t>
      </w:r>
      <w:r w:rsidRPr="00AA014D">
        <w:rPr>
          <w:rFonts w:ascii="Calibri" w:hAnsi="Calibri" w:cs="Calibri"/>
          <w:spacing w:val="-5"/>
          <w:sz w:val="22"/>
        </w:rPr>
        <w:t>di____________________________________________________</w:t>
      </w:r>
    </w:p>
    <w:p w14:paraId="0536B0D7" w14:textId="77777777" w:rsidR="0085093B" w:rsidRPr="00AA014D" w:rsidRDefault="0085093B" w:rsidP="0085093B">
      <w:pPr>
        <w:ind w:right="849"/>
        <w:jc w:val="both"/>
        <w:rPr>
          <w:rFonts w:ascii="Calibri" w:hAnsi="Calibri" w:cs="Calibri"/>
          <w:b/>
          <w:sz w:val="22"/>
        </w:rPr>
      </w:pPr>
    </w:p>
    <w:p w14:paraId="6D14365A" w14:textId="77777777" w:rsidR="0085093B" w:rsidRPr="00AA014D" w:rsidRDefault="0085093B" w:rsidP="000D7485">
      <w:pPr>
        <w:ind w:right="-1"/>
        <w:jc w:val="center"/>
        <w:rPr>
          <w:rFonts w:ascii="Calibri" w:hAnsi="Calibri" w:cs="Calibri"/>
          <w:b/>
          <w:sz w:val="22"/>
        </w:rPr>
      </w:pPr>
      <w:r w:rsidRPr="00AA014D">
        <w:rPr>
          <w:rFonts w:ascii="Calibri" w:hAnsi="Calibri" w:cs="Calibri"/>
          <w:b/>
          <w:spacing w:val="-2"/>
          <w:sz w:val="22"/>
        </w:rPr>
        <w:t>CHIEDE</w:t>
      </w:r>
    </w:p>
    <w:p w14:paraId="670BA23B" w14:textId="77777777" w:rsidR="000D7485" w:rsidRPr="00AA014D" w:rsidRDefault="000D7485" w:rsidP="0085093B">
      <w:pPr>
        <w:ind w:left="23" w:right="870"/>
        <w:jc w:val="both"/>
        <w:rPr>
          <w:rFonts w:ascii="Calibri" w:hAnsi="Calibri" w:cs="Calibri"/>
          <w:sz w:val="22"/>
        </w:rPr>
      </w:pPr>
    </w:p>
    <w:p w14:paraId="103AEA70" w14:textId="56CA75BD" w:rsidR="000D7485" w:rsidRPr="00AA014D" w:rsidRDefault="000D7485" w:rsidP="000D7485">
      <w:pPr>
        <w:ind w:left="23" w:right="-1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t>d</w:t>
      </w:r>
      <w:r w:rsidR="0085093B" w:rsidRPr="00AA014D">
        <w:rPr>
          <w:rFonts w:ascii="Calibri" w:hAnsi="Calibri" w:cs="Calibri"/>
          <w:sz w:val="22"/>
        </w:rPr>
        <w:t xml:space="preserve">i partecipare alla selezione per l’attribuzione dell’incarico di ESPERTO e/o </w:t>
      </w:r>
      <w:proofErr w:type="gramStart"/>
      <w:r w:rsidR="0085093B" w:rsidRPr="00AA014D">
        <w:rPr>
          <w:rFonts w:ascii="Calibri" w:hAnsi="Calibri" w:cs="Calibri"/>
          <w:sz w:val="22"/>
        </w:rPr>
        <w:t>TUTOR  e</w:t>
      </w:r>
      <w:proofErr w:type="gramEnd"/>
      <w:r w:rsidR="0085093B" w:rsidRPr="00AA014D">
        <w:rPr>
          <w:rFonts w:ascii="Calibri" w:hAnsi="Calibri" w:cs="Calibri"/>
          <w:sz w:val="22"/>
        </w:rPr>
        <w:t xml:space="preserve">/o FIGURA AGGIUNTIVA relativamente al progetto di cui sopra nei moduli </w:t>
      </w:r>
      <w:r w:rsidRPr="00AA014D">
        <w:rPr>
          <w:rFonts w:ascii="Calibri" w:hAnsi="Calibri" w:cs="Calibri"/>
          <w:sz w:val="22"/>
        </w:rPr>
        <w:t>come figura professionale</w:t>
      </w:r>
      <w:r w:rsidR="00102947" w:rsidRPr="00AA014D">
        <w:rPr>
          <w:rFonts w:ascii="Calibri" w:hAnsi="Calibri" w:cs="Calibri"/>
          <w:sz w:val="22"/>
        </w:rPr>
        <w:t xml:space="preserve"> (barrare la casella di riferimento)</w:t>
      </w:r>
      <w:r w:rsidRPr="00AA014D">
        <w:rPr>
          <w:rFonts w:ascii="Calibri" w:hAnsi="Calibri" w:cs="Calibri"/>
          <w:sz w:val="22"/>
        </w:rPr>
        <w:t>:</w:t>
      </w:r>
    </w:p>
    <w:p w14:paraId="27A80945" w14:textId="77777777" w:rsidR="000D7485" w:rsidRPr="00AA014D" w:rsidRDefault="000D7485" w:rsidP="000D7485">
      <w:pPr>
        <w:ind w:left="23" w:right="-1"/>
        <w:jc w:val="both"/>
        <w:rPr>
          <w:rFonts w:ascii="Calibri" w:hAnsi="Calibri" w:cs="Calibri"/>
          <w:sz w:val="22"/>
        </w:rPr>
      </w:pPr>
    </w:p>
    <w:tbl>
      <w:tblPr>
        <w:tblW w:w="7229" w:type="dxa"/>
        <w:tblInd w:w="1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</w:tblGrid>
      <w:tr w:rsidR="000D7485" w:rsidRPr="00AA014D" w14:paraId="55A0986C" w14:textId="77777777" w:rsidTr="000D7485">
        <w:trPr>
          <w:trHeight w:val="174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50B5A791" w14:textId="0AFB1035" w:rsidR="000D7485" w:rsidRPr="00AA014D" w:rsidRDefault="00102947" w:rsidP="00102947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 xml:space="preserve">Figura professionale </w:t>
            </w:r>
            <w:r w:rsidR="000D7485"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intern</w:t>
            </w: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a all’Istituto scolastico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3EA50F9" w14:textId="20954911" w:rsidR="000D7485" w:rsidRPr="00AA014D" w:rsidRDefault="00102947" w:rsidP="00E654A2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Figura professionale in</w:t>
            </w:r>
            <w:r w:rsidR="000D7485"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 xml:space="preserve"> collaborazione plurima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F313E7E" w14:textId="488D9208" w:rsidR="000D7485" w:rsidRPr="00AA014D" w:rsidRDefault="00102947" w:rsidP="00E654A2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Figura professionale</w:t>
            </w:r>
            <w:r w:rsidR="000D7485"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 xml:space="preserve">esterna come </w:t>
            </w:r>
            <w:r w:rsidR="000D7485"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lavoro autonomo</w:t>
            </w:r>
          </w:p>
        </w:tc>
      </w:tr>
      <w:tr w:rsidR="000D7485" w:rsidRPr="00AA014D" w14:paraId="0713CF4C" w14:textId="77777777" w:rsidTr="000D7485">
        <w:trPr>
          <w:trHeight w:val="510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58278" w14:textId="77777777" w:rsidR="000D7485" w:rsidRPr="00AA014D" w:rsidRDefault="000D7485" w:rsidP="00E654A2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AFD27" w14:textId="77777777" w:rsidR="000D7485" w:rsidRPr="00AA014D" w:rsidRDefault="000D7485" w:rsidP="00E654A2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7E868D" w14:textId="77777777" w:rsidR="000D7485" w:rsidRPr="00AA014D" w:rsidRDefault="000D7485" w:rsidP="00E654A2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</w:tr>
    </w:tbl>
    <w:p w14:paraId="4803287C" w14:textId="77777777" w:rsidR="000D7485" w:rsidRPr="00AA014D" w:rsidRDefault="000D7485" w:rsidP="000D7485">
      <w:pPr>
        <w:ind w:left="23" w:right="-1"/>
        <w:jc w:val="both"/>
        <w:rPr>
          <w:rFonts w:ascii="Calibri" w:hAnsi="Calibri" w:cs="Calibri"/>
          <w:sz w:val="22"/>
        </w:rPr>
      </w:pPr>
    </w:p>
    <w:p w14:paraId="65434DC8" w14:textId="7442017F" w:rsidR="0085093B" w:rsidRPr="00AA014D" w:rsidRDefault="000D7485" w:rsidP="000D7485">
      <w:pPr>
        <w:ind w:left="23" w:right="-1"/>
        <w:jc w:val="both"/>
        <w:rPr>
          <w:rFonts w:ascii="Calibri" w:hAnsi="Calibri" w:cs="Calibri"/>
          <w:sz w:val="22"/>
        </w:rPr>
      </w:pPr>
      <w:r w:rsidRPr="00AA014D">
        <w:rPr>
          <w:rFonts w:ascii="Calibri" w:hAnsi="Calibri" w:cs="Calibri"/>
          <w:sz w:val="22"/>
        </w:rPr>
        <w:t xml:space="preserve">Indica </w:t>
      </w:r>
      <w:r w:rsidR="00102947" w:rsidRPr="00AA014D">
        <w:rPr>
          <w:rFonts w:ascii="Calibri" w:hAnsi="Calibri" w:cs="Calibri"/>
          <w:sz w:val="22"/>
        </w:rPr>
        <w:t>il ruolo prescelto (</w:t>
      </w:r>
      <w:r w:rsidR="00646D09" w:rsidRPr="00AA014D">
        <w:rPr>
          <w:rFonts w:ascii="Calibri" w:hAnsi="Calibri" w:cs="Calibri"/>
          <w:sz w:val="22"/>
        </w:rPr>
        <w:t>barrare la casella del ruolo per indicare la scelta ed esprimere la preferenza per ogni attività scelta indicandone l’ordine)</w:t>
      </w:r>
      <w:r w:rsidRPr="00AA014D">
        <w:rPr>
          <w:rFonts w:ascii="Calibri" w:hAnsi="Calibri" w:cs="Calibri"/>
          <w:sz w:val="22"/>
        </w:rPr>
        <w:t>:</w:t>
      </w:r>
    </w:p>
    <w:p w14:paraId="1E8AF686" w14:textId="77777777" w:rsidR="000D7485" w:rsidRPr="00AA014D" w:rsidRDefault="000D7485" w:rsidP="000D7485">
      <w:pPr>
        <w:ind w:left="23" w:right="-1"/>
        <w:jc w:val="both"/>
        <w:rPr>
          <w:rFonts w:ascii="Calibri" w:hAnsi="Calibri" w:cs="Calibri"/>
          <w:sz w:val="22"/>
        </w:rPr>
      </w:pP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275"/>
        <w:gridCol w:w="1276"/>
        <w:gridCol w:w="1418"/>
        <w:gridCol w:w="1275"/>
        <w:gridCol w:w="1201"/>
      </w:tblGrid>
      <w:tr w:rsidR="00102947" w:rsidRPr="00AA014D" w14:paraId="11DA4512" w14:textId="77777777" w:rsidTr="00646D09">
        <w:trPr>
          <w:trHeight w:val="82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8805E08" w14:textId="0B20A5B7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Titolo Modulo / Attività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513B2C4" w14:textId="6300344D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BDE909" w14:textId="19E356E0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Ruolo di Tutor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3A1E452" w14:textId="41888E3D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Ruolo di Figura aggiuntiva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4C106C4" w14:textId="1FC2BD30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Numero ore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C2D531D" w14:textId="2340596D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</w:pPr>
            <w:r w:rsidRPr="00AA014D">
              <w:rPr>
                <w:rFonts w:ascii="Calibri" w:eastAsiaTheme="minorEastAsia" w:hAnsi="Calibri" w:cs="Calibri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102947" w:rsidRPr="00AA014D" w14:paraId="6333DCE1" w14:textId="77777777" w:rsidTr="00646D09">
        <w:trPr>
          <w:trHeight w:val="22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72E7" w14:textId="0A1F9912" w:rsidR="00102947" w:rsidRPr="00AA014D" w:rsidRDefault="00102947" w:rsidP="00646D09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  <w:r w:rsidRPr="00AA014D">
              <w:rPr>
                <w:rFonts w:ascii="Calibri" w:hAnsi="Calibri" w:cs="Calibri"/>
                <w:b/>
              </w:rPr>
              <w:t>“Chi sono, cosa mi piace, cosa so fare”</w:t>
            </w:r>
            <w:r w:rsidRPr="00AA014D">
              <w:rPr>
                <w:rFonts w:ascii="Calibri" w:hAnsi="Calibri" w:cs="Calibri"/>
              </w:rPr>
              <w:t xml:space="preserve"> Laboratorio di orientamento</w:t>
            </w:r>
            <w:r w:rsidR="00813794" w:rsidRPr="00AA014D">
              <w:rPr>
                <w:rFonts w:ascii="Calibri" w:hAnsi="Calibri" w:cs="Calibri"/>
              </w:rPr>
              <w:t>:</w:t>
            </w:r>
            <w:r w:rsidRPr="00AA014D">
              <w:rPr>
                <w:rFonts w:ascii="Calibri" w:hAnsi="Calibri" w:cs="Calibri"/>
              </w:rPr>
              <w:t xml:space="preserve"> conosco le mie abitudini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13AC" w14:textId="2D16C1B8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EA8D0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AF332B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4AB8E8" w14:textId="5094CE2E" w:rsidR="00102947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  <w:r w:rsidRPr="00AA014D">
              <w:rPr>
                <w:rFonts w:ascii="Calibri" w:eastAsiaTheme="minorEastAsia" w:hAnsi="Calibri" w:cs="Calibri"/>
                <w:color w:val="333333"/>
                <w:sz w:val="22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A496A4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</w:tr>
      <w:tr w:rsidR="00102947" w:rsidRPr="00AA014D" w14:paraId="7720F5EF" w14:textId="77777777" w:rsidTr="00646D09">
        <w:trPr>
          <w:trHeight w:val="5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959E" w14:textId="77777777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  <w:b/>
              </w:rPr>
              <w:t>“Chi sono, cosa mi piace, cosa so fare”</w:t>
            </w:r>
          </w:p>
          <w:p w14:paraId="6DE00E9D" w14:textId="569C5CE0" w:rsidR="00102947" w:rsidRPr="00AA014D" w:rsidRDefault="00646D09" w:rsidP="00646D09">
            <w:pPr>
              <w:suppressAutoHyphens/>
              <w:mirrorIndents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AA014D">
              <w:rPr>
                <w:rFonts w:ascii="Calibri" w:hAnsi="Calibri" w:cs="Calibri"/>
              </w:rPr>
              <w:t>Attività laboratoriali di “Realtà aumentata”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A55A" w14:textId="31ADA6AD" w:rsidR="00102947" w:rsidRPr="00AA014D" w:rsidRDefault="00102947" w:rsidP="00646D09">
            <w:pPr>
              <w:suppressAutoHyphens/>
              <w:mirrorIndents/>
              <w:rPr>
                <w:rFonts w:ascii="Calibri" w:eastAsia="Calibri" w:hAnsi="Calibri" w:cs="Calibri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C5878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8AC737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E874FD" w14:textId="77777777" w:rsidR="00102947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  <w:r w:rsidRPr="00AA014D">
              <w:rPr>
                <w:rFonts w:ascii="Calibri" w:eastAsiaTheme="minorEastAsia" w:hAnsi="Calibri" w:cs="Calibri"/>
                <w:color w:val="333333"/>
                <w:sz w:val="22"/>
              </w:rPr>
              <w:t>3</w:t>
            </w:r>
          </w:p>
          <w:p w14:paraId="580957BB" w14:textId="5EF40F93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77719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</w:tr>
      <w:tr w:rsidR="00102947" w:rsidRPr="00AA014D" w14:paraId="644F11EA" w14:textId="77777777" w:rsidTr="00646D09">
        <w:trPr>
          <w:trHeight w:val="2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105D" w14:textId="77777777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  <w:b/>
              </w:rPr>
              <w:t>“Chi sono, cosa mi piace, cosa so fare”</w:t>
            </w:r>
          </w:p>
          <w:p w14:paraId="6E18E386" w14:textId="2BE4557E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AA014D">
              <w:rPr>
                <w:rFonts w:ascii="Calibri" w:hAnsi="Calibri" w:cs="Calibri"/>
              </w:rPr>
              <w:t>Attività laboratoriali di “Chimica e microbiologia”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D77A" w14:textId="592B52EB" w:rsidR="00102947" w:rsidRPr="00AA014D" w:rsidRDefault="00102947" w:rsidP="00646D09">
            <w:pPr>
              <w:suppressAutoHyphens/>
              <w:mirrorIndents/>
              <w:rPr>
                <w:rFonts w:ascii="Calibri" w:eastAsia="Calibri" w:hAnsi="Calibri" w:cs="Calibri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54507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B5F1FC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114596" w14:textId="54065D4F" w:rsidR="00102947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  <w:r w:rsidRPr="00AA014D">
              <w:rPr>
                <w:rFonts w:ascii="Calibri" w:eastAsiaTheme="minorEastAsia" w:hAnsi="Calibri" w:cs="Calibri"/>
                <w:color w:val="333333"/>
                <w:sz w:val="22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75AB1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</w:tr>
      <w:tr w:rsidR="00102947" w:rsidRPr="00AA014D" w14:paraId="6FD99F88" w14:textId="77777777" w:rsidTr="00646D09">
        <w:trPr>
          <w:trHeight w:val="39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62F9" w14:textId="77777777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  <w:b/>
              </w:rPr>
              <w:t>“Chi sono, cosa mi piace, cosa so fare”</w:t>
            </w:r>
          </w:p>
          <w:p w14:paraId="7699F39D" w14:textId="1D1F1428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AA014D">
              <w:rPr>
                <w:rFonts w:ascii="Calibri" w:hAnsi="Calibri" w:cs="Calibri"/>
              </w:rPr>
              <w:t>Attività laboratoriali di “Robotica”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2177" w14:textId="6398C3BC" w:rsidR="00102947" w:rsidRPr="00AA014D" w:rsidRDefault="00102947" w:rsidP="00646D09">
            <w:pPr>
              <w:suppressAutoHyphens/>
              <w:mirrorIndents/>
              <w:rPr>
                <w:rFonts w:ascii="Calibri" w:eastAsia="Calibri" w:hAnsi="Calibri" w:cs="Calibri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BC5B2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C13FA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90ACF4" w14:textId="77777777" w:rsidR="00102947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  <w:r w:rsidRPr="00AA014D">
              <w:rPr>
                <w:rFonts w:ascii="Calibri" w:eastAsiaTheme="minorEastAsia" w:hAnsi="Calibri" w:cs="Calibri"/>
                <w:color w:val="333333"/>
                <w:sz w:val="22"/>
              </w:rPr>
              <w:t>3</w:t>
            </w:r>
          </w:p>
          <w:p w14:paraId="6B27679C" w14:textId="1336708D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BECD5F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</w:tr>
      <w:tr w:rsidR="00102947" w:rsidRPr="00AA014D" w14:paraId="636E5D7E" w14:textId="77777777" w:rsidTr="00646D09">
        <w:trPr>
          <w:trHeight w:val="39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3572" w14:textId="77777777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  <w:b/>
              </w:rPr>
              <w:t>“Chi sono, cosa mi piace, cosa so fare”</w:t>
            </w:r>
          </w:p>
          <w:p w14:paraId="6A62580D" w14:textId="5606E9EF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</w:rPr>
              <w:t>Attività laboratoriali di “Lingue comunitarie”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D38C" w14:textId="77777777" w:rsidR="00102947" w:rsidRPr="00AA014D" w:rsidRDefault="00102947" w:rsidP="00646D09">
            <w:pPr>
              <w:suppressAutoHyphens/>
              <w:mirrorIndents/>
              <w:rPr>
                <w:rFonts w:ascii="Calibri" w:eastAsia="Calibri" w:hAnsi="Calibri" w:cs="Calibri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8801E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97EC13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47C416" w14:textId="77777777" w:rsidR="00102947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  <w:r w:rsidRPr="00AA014D">
              <w:rPr>
                <w:rFonts w:ascii="Calibri" w:eastAsiaTheme="minorEastAsia" w:hAnsi="Calibri" w:cs="Calibri"/>
                <w:color w:val="333333"/>
                <w:sz w:val="22"/>
              </w:rPr>
              <w:t>3</w:t>
            </w:r>
          </w:p>
          <w:p w14:paraId="47483B0A" w14:textId="2A888453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0DD9EE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</w:tr>
      <w:tr w:rsidR="00102947" w:rsidRPr="00AA014D" w14:paraId="0E9F93F5" w14:textId="77777777" w:rsidTr="00646D09">
        <w:trPr>
          <w:trHeight w:val="39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B0D5" w14:textId="77777777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  <w:b/>
              </w:rPr>
              <w:t>“Chi sono, cosa mi piace, cosa so fare”</w:t>
            </w:r>
          </w:p>
          <w:p w14:paraId="482D7ABB" w14:textId="712F17A6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</w:rPr>
              <w:t>Attività laboratoriali di “Elettronica e elettrotecnica”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3945" w14:textId="77777777" w:rsidR="00102947" w:rsidRPr="00AA014D" w:rsidRDefault="00102947" w:rsidP="00646D09">
            <w:pPr>
              <w:suppressAutoHyphens/>
              <w:mirrorIndents/>
              <w:rPr>
                <w:rFonts w:ascii="Calibri" w:eastAsia="Calibri" w:hAnsi="Calibri" w:cs="Calibri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3BDAB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902C67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0438BE" w14:textId="52493958" w:rsidR="00102947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  <w:r w:rsidRPr="00AA014D">
              <w:rPr>
                <w:rFonts w:ascii="Calibri" w:eastAsiaTheme="minorEastAsia" w:hAnsi="Calibri" w:cs="Calibri"/>
                <w:color w:val="333333"/>
                <w:sz w:val="22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1BC3E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</w:tr>
      <w:tr w:rsidR="00102947" w:rsidRPr="00AA014D" w14:paraId="2060812E" w14:textId="77777777" w:rsidTr="00646D09">
        <w:trPr>
          <w:trHeight w:val="39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991" w14:textId="77777777" w:rsidR="00102947" w:rsidRPr="00AA014D" w:rsidRDefault="00102947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  <w:b/>
              </w:rPr>
              <w:t>“Chi sono, cosa mi piace, cosa so fare”</w:t>
            </w:r>
          </w:p>
          <w:p w14:paraId="1D18B2C7" w14:textId="2F8901E6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hAnsi="Calibri" w:cs="Calibri"/>
                <w:b/>
              </w:rPr>
            </w:pPr>
            <w:r w:rsidRPr="00AA014D">
              <w:rPr>
                <w:rFonts w:ascii="Calibri" w:hAnsi="Calibri" w:cs="Calibri"/>
              </w:rPr>
              <w:t>Attività laboratoriali di “Informatica”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2B9C" w14:textId="77777777" w:rsidR="00102947" w:rsidRPr="00AA014D" w:rsidRDefault="00102947" w:rsidP="00646D09">
            <w:pPr>
              <w:suppressAutoHyphens/>
              <w:mirrorIndents/>
              <w:rPr>
                <w:rFonts w:ascii="Calibri" w:eastAsia="Calibri" w:hAnsi="Calibri" w:cs="Calibri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8E16B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3C8AA7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254E1D" w14:textId="77777777" w:rsidR="00102947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  <w:r w:rsidRPr="00AA014D">
              <w:rPr>
                <w:rFonts w:ascii="Calibri" w:eastAsiaTheme="minorEastAsia" w:hAnsi="Calibri" w:cs="Calibri"/>
                <w:color w:val="333333"/>
                <w:sz w:val="22"/>
              </w:rPr>
              <w:t>3</w:t>
            </w:r>
          </w:p>
          <w:p w14:paraId="0DA01F22" w14:textId="5E29D2F6" w:rsidR="00646D09" w:rsidRPr="00AA014D" w:rsidRDefault="00646D09" w:rsidP="00646D09">
            <w:pPr>
              <w:suppressAutoHyphens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7157F" w14:textId="77777777" w:rsidR="00102947" w:rsidRPr="00AA014D" w:rsidRDefault="00102947" w:rsidP="00646D09">
            <w:pPr>
              <w:suppressAutoHyphens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</w:rPr>
            </w:pPr>
          </w:p>
        </w:tc>
      </w:tr>
    </w:tbl>
    <w:p w14:paraId="71B7CEF1" w14:textId="77777777" w:rsidR="000D7485" w:rsidRPr="00AA014D" w:rsidRDefault="000D7485" w:rsidP="000D7485">
      <w:pPr>
        <w:ind w:left="23" w:right="-1"/>
        <w:jc w:val="both"/>
        <w:rPr>
          <w:rFonts w:ascii="Calibri" w:hAnsi="Calibri" w:cs="Calibri"/>
          <w:sz w:val="22"/>
        </w:rPr>
      </w:pPr>
    </w:p>
    <w:p w14:paraId="70C23261" w14:textId="76B380D6" w:rsidR="000D7485" w:rsidRPr="00AA014D" w:rsidRDefault="000D7485" w:rsidP="00646D09">
      <w:pPr>
        <w:ind w:left="23" w:right="-1"/>
        <w:jc w:val="both"/>
        <w:rPr>
          <w:rFonts w:ascii="Calibri" w:hAnsi="Calibri" w:cs="Calibri"/>
          <w:sz w:val="22"/>
        </w:rPr>
      </w:pPr>
    </w:p>
    <w:p w14:paraId="550DDC9C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  <w:lang w:eastAsia="ar-SA"/>
        </w:rPr>
      </w:pPr>
      <w:r w:rsidRPr="00AA014D">
        <w:rPr>
          <w:rFonts w:ascii="Calibri" w:eastAsiaTheme="minorEastAsia" w:hAnsi="Calibri" w:cs="Calibri"/>
          <w:sz w:val="22"/>
        </w:rPr>
        <w:t>A tal fine, consapevole della responsabilità penale e della decadenza da eventuali benefici acquisiti</w:t>
      </w:r>
      <w:r w:rsidRPr="00AA014D">
        <w:rPr>
          <w:rFonts w:ascii="Calibri" w:eastAsiaTheme="minorEastAsia" w:hAnsi="Calibri" w:cs="Calibri"/>
          <w:sz w:val="22"/>
          <w:lang w:eastAsia="ar-SA"/>
        </w:rPr>
        <w:t>. N</w:t>
      </w:r>
      <w:r w:rsidRPr="00AA014D">
        <w:rPr>
          <w:rFonts w:ascii="Calibri" w:eastAsiaTheme="minorEastAsia" w:hAnsi="Calibri" w:cs="Calibri"/>
          <w:sz w:val="22"/>
        </w:rPr>
        <w:t xml:space="preserve">el caso di dichiarazioni mendaci, </w:t>
      </w:r>
      <w:r w:rsidRPr="00AA014D">
        <w:rPr>
          <w:rFonts w:ascii="Calibri" w:eastAsiaTheme="minorEastAsia" w:hAnsi="Calibri" w:cs="Calibri"/>
          <w:b/>
          <w:sz w:val="22"/>
        </w:rPr>
        <w:t>dichiara</w:t>
      </w:r>
      <w:r w:rsidRPr="00AA014D">
        <w:rPr>
          <w:rFonts w:ascii="Calibri" w:eastAsiaTheme="minorEastAsia" w:hAnsi="Calibri" w:cs="Calibri"/>
          <w:sz w:val="22"/>
        </w:rPr>
        <w:t xml:space="preserve"> sotto la propria responsabilità quanto segue:</w:t>
      </w:r>
    </w:p>
    <w:p w14:paraId="0FD53713" w14:textId="77777777" w:rsidR="00646D09" w:rsidRPr="00AA014D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di aver preso visione delle condizioni previste dal bando</w:t>
      </w:r>
    </w:p>
    <w:p w14:paraId="01AE84AF" w14:textId="77777777" w:rsidR="00646D09" w:rsidRPr="00AA014D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di essere in godimento dei diritti politici</w:t>
      </w:r>
    </w:p>
    <w:p w14:paraId="1F24EA91" w14:textId="77777777" w:rsidR="00646D09" w:rsidRPr="00AA014D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di non aver subito condanne penali ovvero di avere i seguenti provvedimenti penali __________________________________________________________________</w:t>
      </w:r>
    </w:p>
    <w:p w14:paraId="664790F8" w14:textId="77777777" w:rsidR="00646D09" w:rsidRPr="00AA014D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di non avere procedimenti penali pendenti, ovvero di avere i seguenti procedimenti penali pendenti: ____________________________________________________________</w:t>
      </w:r>
    </w:p>
    <w:p w14:paraId="62917832" w14:textId="77777777" w:rsidR="00646D09" w:rsidRPr="00AA014D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di impegnarsi a documentare puntualmente tutta l’attività svolta</w:t>
      </w:r>
    </w:p>
    <w:p w14:paraId="01BD0AE8" w14:textId="77777777" w:rsidR="00646D09" w:rsidRPr="00AA014D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di essere disponibile ad adattarsi al calendario definito dal Gruppo Operativo di Piano</w:t>
      </w:r>
    </w:p>
    <w:p w14:paraId="4C58199B" w14:textId="77777777" w:rsidR="00646D09" w:rsidRPr="00AA014D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di non essere in alcuna delle condizioni di incompatibilità con l’incarico previsti dalla norma vigente</w:t>
      </w:r>
    </w:p>
    <w:p w14:paraId="6ADB3968" w14:textId="1DDB5CB6" w:rsidR="00646D09" w:rsidRPr="00AA014D" w:rsidRDefault="00646D09" w:rsidP="00646D09">
      <w:pPr>
        <w:numPr>
          <w:ilvl w:val="0"/>
          <w:numId w:val="27"/>
        </w:numPr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 xml:space="preserve">di avere la competenza informatica l’uso della piattaforma on line </w:t>
      </w:r>
      <w:r w:rsidR="00A9523B" w:rsidRPr="00AA014D">
        <w:rPr>
          <w:rFonts w:ascii="Calibri" w:eastAsiaTheme="minorEastAsia" w:hAnsi="Calibri" w:cs="Calibri"/>
          <w:sz w:val="22"/>
        </w:rPr>
        <w:t xml:space="preserve">PN SIF 21/27 </w:t>
      </w:r>
      <w:r w:rsidRPr="00AA014D">
        <w:rPr>
          <w:rFonts w:ascii="Calibri" w:eastAsiaTheme="minorEastAsia" w:hAnsi="Calibri" w:cs="Calibri"/>
          <w:sz w:val="22"/>
        </w:rPr>
        <w:t>“Gestione progetti”</w:t>
      </w:r>
    </w:p>
    <w:p w14:paraId="7736436A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lastRenderedPageBreak/>
        <w:t>Data___________________ firma_____________________________________________</w:t>
      </w:r>
    </w:p>
    <w:p w14:paraId="77C5246D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</w:p>
    <w:p w14:paraId="61137197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 xml:space="preserve">Si allega alla presente </w:t>
      </w:r>
    </w:p>
    <w:p w14:paraId="41F9A1C5" w14:textId="77777777" w:rsidR="00646D09" w:rsidRPr="00AA014D" w:rsidRDefault="00646D09" w:rsidP="00646D09">
      <w:pPr>
        <w:widowControl w:val="0"/>
        <w:numPr>
          <w:ilvl w:val="0"/>
          <w:numId w:val="28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Documento di identità in fotocopia</w:t>
      </w:r>
    </w:p>
    <w:p w14:paraId="20BFDC55" w14:textId="5AE77108" w:rsidR="00646D09" w:rsidRPr="00AA014D" w:rsidRDefault="00646D09" w:rsidP="00646D09">
      <w:pPr>
        <w:widowControl w:val="0"/>
        <w:numPr>
          <w:ilvl w:val="0"/>
          <w:numId w:val="28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Allegato B (Griglia di valutazione)</w:t>
      </w:r>
    </w:p>
    <w:p w14:paraId="7B747394" w14:textId="78B672F3" w:rsidR="00646D09" w:rsidRPr="00AA014D" w:rsidRDefault="00646D09" w:rsidP="00646D09">
      <w:pPr>
        <w:widowControl w:val="0"/>
        <w:numPr>
          <w:ilvl w:val="0"/>
          <w:numId w:val="28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Allegato C - Dichiarazione assenza motivi di incompatibilità</w:t>
      </w:r>
    </w:p>
    <w:p w14:paraId="3D82F8A4" w14:textId="21A2BD09" w:rsidR="00646D09" w:rsidRPr="00AA014D" w:rsidRDefault="00646D09" w:rsidP="00646D09">
      <w:pPr>
        <w:widowControl w:val="0"/>
        <w:numPr>
          <w:ilvl w:val="0"/>
          <w:numId w:val="28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Curriculum in formato europeo</w:t>
      </w:r>
    </w:p>
    <w:p w14:paraId="1A51E469" w14:textId="77777777" w:rsidR="00646D09" w:rsidRPr="00AA014D" w:rsidRDefault="00646D09" w:rsidP="00646D09">
      <w:pPr>
        <w:widowControl w:val="0"/>
        <w:tabs>
          <w:tab w:val="left" w:pos="480"/>
        </w:tabs>
        <w:suppressAutoHyphens/>
        <w:autoSpaceDE w:val="0"/>
        <w:spacing w:line="276" w:lineRule="auto"/>
        <w:ind w:left="854"/>
        <w:mirrorIndents/>
        <w:rPr>
          <w:rFonts w:ascii="Calibri" w:eastAsiaTheme="minorEastAsia" w:hAnsi="Calibri" w:cs="Calibri"/>
          <w:sz w:val="22"/>
        </w:rPr>
      </w:pPr>
    </w:p>
    <w:p w14:paraId="6489796D" w14:textId="77777777" w:rsidR="00646D09" w:rsidRPr="00AA014D" w:rsidRDefault="00646D09" w:rsidP="00646D09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 xml:space="preserve">N.B.: </w:t>
      </w:r>
      <w:r w:rsidRPr="00AA014D">
        <w:rPr>
          <w:rFonts w:ascii="Calibri" w:eastAsiaTheme="minorEastAsia" w:hAnsi="Calibri" w:cs="Calibri"/>
          <w:b/>
          <w:sz w:val="22"/>
          <w:u w:val="single"/>
        </w:rPr>
        <w:t>La domanda priva degli allegati e non firmati non verrà presa in considerazione</w:t>
      </w:r>
    </w:p>
    <w:p w14:paraId="0904403D" w14:textId="77777777" w:rsidR="00646D09" w:rsidRPr="00AA014D" w:rsidRDefault="00646D09" w:rsidP="00646D09">
      <w:pPr>
        <w:autoSpaceDE w:val="0"/>
        <w:autoSpaceDN w:val="0"/>
        <w:adjustRightInd w:val="0"/>
        <w:mirrorIndents/>
        <w:rPr>
          <w:rFonts w:ascii="Calibri" w:eastAsiaTheme="minorEastAsia" w:hAnsi="Calibri" w:cs="Calibri"/>
          <w:b/>
          <w:sz w:val="22"/>
        </w:rPr>
      </w:pPr>
    </w:p>
    <w:p w14:paraId="03211E62" w14:textId="77777777" w:rsidR="00646D09" w:rsidRPr="00AA014D" w:rsidRDefault="00646D09" w:rsidP="00646D09">
      <w:pPr>
        <w:autoSpaceDE w:val="0"/>
        <w:autoSpaceDN w:val="0"/>
        <w:adjustRightInd w:val="0"/>
        <w:mirrorIndents/>
        <w:jc w:val="center"/>
        <w:rPr>
          <w:rFonts w:ascii="Calibri" w:eastAsiaTheme="minorEastAsia" w:hAnsi="Calibri" w:cs="Calibri"/>
          <w:b/>
          <w:sz w:val="22"/>
        </w:rPr>
      </w:pPr>
      <w:r w:rsidRPr="00AA014D">
        <w:rPr>
          <w:rFonts w:ascii="Calibri" w:eastAsiaTheme="minorEastAsia" w:hAnsi="Calibri" w:cs="Calibri"/>
          <w:b/>
          <w:sz w:val="22"/>
        </w:rPr>
        <w:t>DICHIARAZIONI AGGIUNTIVE</w:t>
      </w:r>
    </w:p>
    <w:p w14:paraId="64B95F47" w14:textId="670A3425" w:rsidR="00646D09" w:rsidRPr="00AA014D" w:rsidRDefault="00646D09" w:rsidP="00646D09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/>
          <w:i/>
          <w:sz w:val="22"/>
        </w:rPr>
      </w:pPr>
      <w:r w:rsidRPr="00AA014D">
        <w:rPr>
          <w:rFonts w:ascii="Calibri" w:eastAsiaTheme="minorEastAsia" w:hAnsi="Calibri" w:cs="Calibri"/>
          <w:b/>
          <w:i/>
          <w:sz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36890CEC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</w:p>
    <w:p w14:paraId="42C18350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Data___________________ firma____________________________________________</w:t>
      </w:r>
    </w:p>
    <w:p w14:paraId="14D77C24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</w:p>
    <w:p w14:paraId="29C23005" w14:textId="77777777" w:rsidR="00646D09" w:rsidRPr="00AA014D" w:rsidRDefault="00646D09" w:rsidP="00646D09">
      <w:pPr>
        <w:autoSpaceDE w:val="0"/>
        <w:mirrorIndents/>
        <w:jc w:val="both"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9B8F979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</w:p>
    <w:p w14:paraId="68475FA3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  <w:r w:rsidRPr="00AA014D">
        <w:rPr>
          <w:rFonts w:ascii="Calibri" w:eastAsiaTheme="minorEastAsia" w:hAnsi="Calibri" w:cs="Calibri"/>
          <w:sz w:val="22"/>
        </w:rPr>
        <w:t>Data___________________ firma____________________________________________</w:t>
      </w:r>
    </w:p>
    <w:p w14:paraId="152CD166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</w:p>
    <w:p w14:paraId="736A0015" w14:textId="77777777" w:rsidR="00646D09" w:rsidRPr="00AA014D" w:rsidRDefault="00646D09" w:rsidP="00646D09">
      <w:pPr>
        <w:autoSpaceDE w:val="0"/>
        <w:mirrorIndents/>
        <w:rPr>
          <w:rFonts w:ascii="Calibri" w:eastAsiaTheme="minorEastAsia" w:hAnsi="Calibri" w:cs="Calibri"/>
          <w:sz w:val="22"/>
        </w:rPr>
      </w:pPr>
    </w:p>
    <w:p w14:paraId="7A200734" w14:textId="77777777" w:rsidR="000D7485" w:rsidRPr="00AA014D" w:rsidRDefault="000D7485" w:rsidP="00646D09">
      <w:pPr>
        <w:ind w:left="23" w:right="-1"/>
        <w:jc w:val="both"/>
        <w:rPr>
          <w:rFonts w:ascii="Calibri" w:hAnsi="Calibri" w:cs="Calibri"/>
          <w:sz w:val="22"/>
        </w:rPr>
      </w:pPr>
    </w:p>
    <w:p w14:paraId="46957C0D" w14:textId="77777777" w:rsidR="000D7485" w:rsidRPr="00AA014D" w:rsidRDefault="000D7485" w:rsidP="00646D09">
      <w:pPr>
        <w:ind w:left="23" w:right="-1"/>
        <w:jc w:val="both"/>
        <w:rPr>
          <w:rFonts w:ascii="Calibri" w:hAnsi="Calibri" w:cs="Calibri"/>
          <w:sz w:val="22"/>
        </w:rPr>
      </w:pPr>
    </w:p>
    <w:p w14:paraId="620BF0F5" w14:textId="77777777" w:rsidR="0085093B" w:rsidRPr="00AA014D" w:rsidRDefault="0085093B" w:rsidP="00646D09">
      <w:pPr>
        <w:ind w:left="23" w:right="870"/>
        <w:jc w:val="both"/>
        <w:rPr>
          <w:rFonts w:ascii="Calibri" w:hAnsi="Calibri" w:cs="Calibri"/>
          <w:sz w:val="22"/>
        </w:rPr>
      </w:pPr>
    </w:p>
    <w:p w14:paraId="46C3F06C" w14:textId="77777777" w:rsidR="0085093B" w:rsidRPr="00AA014D" w:rsidRDefault="0085093B" w:rsidP="007865B6">
      <w:pPr>
        <w:spacing w:line="276" w:lineRule="auto"/>
        <w:jc w:val="right"/>
        <w:rPr>
          <w:rFonts w:ascii="Calibri" w:hAnsi="Calibri" w:cs="Calibri"/>
          <w:sz w:val="22"/>
        </w:rPr>
      </w:pPr>
    </w:p>
    <w:p w14:paraId="0EC23F81" w14:textId="77777777" w:rsidR="0085093B" w:rsidRDefault="0085093B" w:rsidP="007865B6">
      <w:pPr>
        <w:spacing w:line="276" w:lineRule="auto"/>
        <w:jc w:val="right"/>
        <w:rPr>
          <w:sz w:val="22"/>
          <w:lang w:val="fr-FR"/>
        </w:rPr>
      </w:pPr>
    </w:p>
    <w:sectPr w:rsidR="0085093B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391D" w14:textId="77777777" w:rsidR="001531F2" w:rsidRDefault="001531F2">
      <w:r>
        <w:separator/>
      </w:r>
    </w:p>
  </w:endnote>
  <w:endnote w:type="continuationSeparator" w:id="0">
    <w:p w14:paraId="3235502D" w14:textId="77777777" w:rsidR="001531F2" w:rsidRDefault="0015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1E0A" w14:textId="77777777" w:rsidR="001531F2" w:rsidRDefault="001531F2">
      <w:r>
        <w:separator/>
      </w:r>
    </w:p>
  </w:footnote>
  <w:footnote w:type="continuationSeparator" w:id="0">
    <w:p w14:paraId="3D3385C3" w14:textId="77777777" w:rsidR="001531F2" w:rsidRDefault="0015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1A5857"/>
    <w:multiLevelType w:val="hybridMultilevel"/>
    <w:tmpl w:val="420E6AA2"/>
    <w:lvl w:ilvl="0" w:tplc="27A41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224C7"/>
    <w:multiLevelType w:val="hybridMultilevel"/>
    <w:tmpl w:val="4C360B82"/>
    <w:lvl w:ilvl="0" w:tplc="F5FC50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756C"/>
    <w:multiLevelType w:val="multilevel"/>
    <w:tmpl w:val="E0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1130F4A"/>
    <w:multiLevelType w:val="hybridMultilevel"/>
    <w:tmpl w:val="1846A7C4"/>
    <w:lvl w:ilvl="0" w:tplc="85766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92C48"/>
    <w:multiLevelType w:val="multilevel"/>
    <w:tmpl w:val="239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33C34"/>
    <w:multiLevelType w:val="hybridMultilevel"/>
    <w:tmpl w:val="A6B4BB8A"/>
    <w:lvl w:ilvl="0" w:tplc="258E3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2C0"/>
    <w:multiLevelType w:val="hybridMultilevel"/>
    <w:tmpl w:val="FC76DA24"/>
    <w:lvl w:ilvl="0" w:tplc="4AC4D0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81708"/>
    <w:multiLevelType w:val="hybridMultilevel"/>
    <w:tmpl w:val="E68E6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E7D2ADF"/>
    <w:multiLevelType w:val="multilevel"/>
    <w:tmpl w:val="A9E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943FF"/>
    <w:multiLevelType w:val="multilevel"/>
    <w:tmpl w:val="A11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B4DA9"/>
    <w:multiLevelType w:val="multilevel"/>
    <w:tmpl w:val="10D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445D2D"/>
    <w:multiLevelType w:val="hybridMultilevel"/>
    <w:tmpl w:val="266EAB8C"/>
    <w:lvl w:ilvl="0" w:tplc="98683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F49B6"/>
    <w:multiLevelType w:val="multilevel"/>
    <w:tmpl w:val="1BF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302B8"/>
    <w:multiLevelType w:val="multilevel"/>
    <w:tmpl w:val="FC8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7422D99"/>
    <w:multiLevelType w:val="multilevel"/>
    <w:tmpl w:val="1CD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134D9"/>
    <w:multiLevelType w:val="multilevel"/>
    <w:tmpl w:val="70E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F2459"/>
    <w:multiLevelType w:val="multilevel"/>
    <w:tmpl w:val="49D6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11A49"/>
    <w:multiLevelType w:val="multilevel"/>
    <w:tmpl w:val="372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70EA7E4E"/>
    <w:multiLevelType w:val="multilevel"/>
    <w:tmpl w:val="978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8" w15:restartNumberingAfterBreak="0">
    <w:nsid w:val="753F3F3B"/>
    <w:multiLevelType w:val="multilevel"/>
    <w:tmpl w:val="088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3134">
    <w:abstractNumId w:val="20"/>
  </w:num>
  <w:num w:numId="2" w16cid:durableId="1146170623">
    <w:abstractNumId w:val="3"/>
  </w:num>
  <w:num w:numId="3" w16cid:durableId="1220094679">
    <w:abstractNumId w:val="13"/>
  </w:num>
  <w:num w:numId="4" w16cid:durableId="1531917642">
    <w:abstractNumId w:val="7"/>
  </w:num>
  <w:num w:numId="5" w16cid:durableId="717776061">
    <w:abstractNumId w:val="25"/>
  </w:num>
  <w:num w:numId="6" w16cid:durableId="1158040236">
    <w:abstractNumId w:val="27"/>
  </w:num>
  <w:num w:numId="7" w16cid:durableId="1552883020">
    <w:abstractNumId w:val="11"/>
  </w:num>
  <w:num w:numId="8" w16cid:durableId="1756323921">
    <w:abstractNumId w:val="21"/>
  </w:num>
  <w:num w:numId="9" w16cid:durableId="87581246">
    <w:abstractNumId w:val="18"/>
  </w:num>
  <w:num w:numId="10" w16cid:durableId="198592249">
    <w:abstractNumId w:val="15"/>
  </w:num>
  <w:num w:numId="11" w16cid:durableId="445738550">
    <w:abstractNumId w:val="19"/>
  </w:num>
  <w:num w:numId="12" w16cid:durableId="1614363400">
    <w:abstractNumId w:val="22"/>
  </w:num>
  <w:num w:numId="13" w16cid:durableId="487592761">
    <w:abstractNumId w:val="23"/>
  </w:num>
  <w:num w:numId="14" w16cid:durableId="746539751">
    <w:abstractNumId w:val="6"/>
  </w:num>
  <w:num w:numId="15" w16cid:durableId="1138300861">
    <w:abstractNumId w:val="24"/>
  </w:num>
  <w:num w:numId="16" w16cid:durableId="1997411225">
    <w:abstractNumId w:val="4"/>
  </w:num>
  <w:num w:numId="17" w16cid:durableId="1699964690">
    <w:abstractNumId w:val="9"/>
  </w:num>
  <w:num w:numId="18" w16cid:durableId="1324317548">
    <w:abstractNumId w:val="28"/>
  </w:num>
  <w:num w:numId="19" w16cid:durableId="85614265">
    <w:abstractNumId w:val="26"/>
  </w:num>
  <w:num w:numId="20" w16cid:durableId="1991055486">
    <w:abstractNumId w:val="14"/>
  </w:num>
  <w:num w:numId="21" w16cid:durableId="1030033163">
    <w:abstractNumId w:val="16"/>
  </w:num>
  <w:num w:numId="22" w16cid:durableId="909392236">
    <w:abstractNumId w:val="10"/>
  </w:num>
  <w:num w:numId="23" w16cid:durableId="976912338">
    <w:abstractNumId w:val="12"/>
  </w:num>
  <w:num w:numId="24" w16cid:durableId="506560018">
    <w:abstractNumId w:val="8"/>
  </w:num>
  <w:num w:numId="25" w16cid:durableId="1279675515">
    <w:abstractNumId w:val="5"/>
  </w:num>
  <w:num w:numId="26" w16cid:durableId="1359896463">
    <w:abstractNumId w:val="17"/>
  </w:num>
  <w:num w:numId="27" w16cid:durableId="1637952844">
    <w:abstractNumId w:val="1"/>
  </w:num>
  <w:num w:numId="28" w16cid:durableId="9902980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3E8F"/>
    <w:rsid w:val="00014152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469"/>
    <w:rsid w:val="00027E82"/>
    <w:rsid w:val="000303FC"/>
    <w:rsid w:val="000305C5"/>
    <w:rsid w:val="000311BF"/>
    <w:rsid w:val="00031982"/>
    <w:rsid w:val="00031C00"/>
    <w:rsid w:val="00032555"/>
    <w:rsid w:val="00033235"/>
    <w:rsid w:val="00035419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50"/>
    <w:rsid w:val="000949AE"/>
    <w:rsid w:val="00094CB4"/>
    <w:rsid w:val="00094EAB"/>
    <w:rsid w:val="00095536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CA8"/>
    <w:rsid w:val="000D3C1F"/>
    <w:rsid w:val="000D400D"/>
    <w:rsid w:val="000D588D"/>
    <w:rsid w:val="000D59E3"/>
    <w:rsid w:val="000D5D27"/>
    <w:rsid w:val="000D5D68"/>
    <w:rsid w:val="000D6281"/>
    <w:rsid w:val="000D7485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2947"/>
    <w:rsid w:val="00105067"/>
    <w:rsid w:val="001059AE"/>
    <w:rsid w:val="001059F0"/>
    <w:rsid w:val="00105CBB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7F5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3386"/>
    <w:rsid w:val="00133855"/>
    <w:rsid w:val="001348D2"/>
    <w:rsid w:val="00135AF3"/>
    <w:rsid w:val="0013612D"/>
    <w:rsid w:val="001365D3"/>
    <w:rsid w:val="00136AF7"/>
    <w:rsid w:val="00137C10"/>
    <w:rsid w:val="00140036"/>
    <w:rsid w:val="001411CC"/>
    <w:rsid w:val="001412BB"/>
    <w:rsid w:val="00141600"/>
    <w:rsid w:val="0014315E"/>
    <w:rsid w:val="00143199"/>
    <w:rsid w:val="00144011"/>
    <w:rsid w:val="00144B2B"/>
    <w:rsid w:val="00145124"/>
    <w:rsid w:val="00145B90"/>
    <w:rsid w:val="00145D74"/>
    <w:rsid w:val="0014640E"/>
    <w:rsid w:val="001477A9"/>
    <w:rsid w:val="0015148C"/>
    <w:rsid w:val="00151561"/>
    <w:rsid w:val="00151BB6"/>
    <w:rsid w:val="00152571"/>
    <w:rsid w:val="00152B27"/>
    <w:rsid w:val="001531F2"/>
    <w:rsid w:val="00156FC5"/>
    <w:rsid w:val="001614C6"/>
    <w:rsid w:val="00161693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56B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2669"/>
    <w:rsid w:val="001A3038"/>
    <w:rsid w:val="001A388D"/>
    <w:rsid w:val="001A40A2"/>
    <w:rsid w:val="001A5287"/>
    <w:rsid w:val="001A579A"/>
    <w:rsid w:val="001A6194"/>
    <w:rsid w:val="001A63CA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C78C3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3AE9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924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66C6"/>
    <w:rsid w:val="0025767E"/>
    <w:rsid w:val="00257841"/>
    <w:rsid w:val="002579A1"/>
    <w:rsid w:val="002610CF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7EF"/>
    <w:rsid w:val="00290F22"/>
    <w:rsid w:val="00291A80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1F94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2C35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325"/>
    <w:rsid w:val="002F29BD"/>
    <w:rsid w:val="002F33E1"/>
    <w:rsid w:val="002F3E82"/>
    <w:rsid w:val="002F4321"/>
    <w:rsid w:val="002F4F20"/>
    <w:rsid w:val="002F50B7"/>
    <w:rsid w:val="002F513A"/>
    <w:rsid w:val="002F5543"/>
    <w:rsid w:val="002F6078"/>
    <w:rsid w:val="002F6B53"/>
    <w:rsid w:val="002F6C94"/>
    <w:rsid w:val="002F72E0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905"/>
    <w:rsid w:val="0032199E"/>
    <w:rsid w:val="00321B69"/>
    <w:rsid w:val="003222DC"/>
    <w:rsid w:val="00323038"/>
    <w:rsid w:val="00323891"/>
    <w:rsid w:val="00324F43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50883"/>
    <w:rsid w:val="003509A9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735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1347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03A"/>
    <w:rsid w:val="003A4635"/>
    <w:rsid w:val="003A51FC"/>
    <w:rsid w:val="003A7519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077"/>
    <w:rsid w:val="003B67A0"/>
    <w:rsid w:val="003B6EFB"/>
    <w:rsid w:val="003C08F2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6C0"/>
    <w:rsid w:val="003D2B24"/>
    <w:rsid w:val="003D4853"/>
    <w:rsid w:val="003D72EB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E775B"/>
    <w:rsid w:val="003F02BE"/>
    <w:rsid w:val="003F05F4"/>
    <w:rsid w:val="003F13B6"/>
    <w:rsid w:val="003F1846"/>
    <w:rsid w:val="003F2ADF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7D"/>
    <w:rsid w:val="00403855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2445"/>
    <w:rsid w:val="004341B6"/>
    <w:rsid w:val="0043471F"/>
    <w:rsid w:val="004347CE"/>
    <w:rsid w:val="00435AD7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3392"/>
    <w:rsid w:val="00453B32"/>
    <w:rsid w:val="00454865"/>
    <w:rsid w:val="00454AA1"/>
    <w:rsid w:val="00454DFC"/>
    <w:rsid w:val="004556FA"/>
    <w:rsid w:val="00456E02"/>
    <w:rsid w:val="004574BF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41A3"/>
    <w:rsid w:val="004B4711"/>
    <w:rsid w:val="004B4AA1"/>
    <w:rsid w:val="004B57C1"/>
    <w:rsid w:val="004B6180"/>
    <w:rsid w:val="004C5160"/>
    <w:rsid w:val="004C7010"/>
    <w:rsid w:val="004D09D9"/>
    <w:rsid w:val="004D16AF"/>
    <w:rsid w:val="004D1D58"/>
    <w:rsid w:val="004D1E0B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E012A"/>
    <w:rsid w:val="004E0B51"/>
    <w:rsid w:val="004E2427"/>
    <w:rsid w:val="004E3082"/>
    <w:rsid w:val="004E3C9C"/>
    <w:rsid w:val="004E536C"/>
    <w:rsid w:val="004E6C31"/>
    <w:rsid w:val="004F1534"/>
    <w:rsid w:val="004F2B9F"/>
    <w:rsid w:val="004F3671"/>
    <w:rsid w:val="004F4417"/>
    <w:rsid w:val="004F4824"/>
    <w:rsid w:val="004F64E7"/>
    <w:rsid w:val="004F7804"/>
    <w:rsid w:val="0050085F"/>
    <w:rsid w:val="00500890"/>
    <w:rsid w:val="00500E03"/>
    <w:rsid w:val="00501F66"/>
    <w:rsid w:val="005029A4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1110C"/>
    <w:rsid w:val="00512642"/>
    <w:rsid w:val="00512FA7"/>
    <w:rsid w:val="00514146"/>
    <w:rsid w:val="005142AE"/>
    <w:rsid w:val="00515486"/>
    <w:rsid w:val="005171EE"/>
    <w:rsid w:val="005177FF"/>
    <w:rsid w:val="00517BA0"/>
    <w:rsid w:val="00520297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6923"/>
    <w:rsid w:val="00536991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2DB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A50"/>
    <w:rsid w:val="00574B0D"/>
    <w:rsid w:val="00574C56"/>
    <w:rsid w:val="005752E1"/>
    <w:rsid w:val="00575D93"/>
    <w:rsid w:val="00576ADF"/>
    <w:rsid w:val="00580E3B"/>
    <w:rsid w:val="00581EC1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48EC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005B"/>
    <w:rsid w:val="005F052D"/>
    <w:rsid w:val="005F1305"/>
    <w:rsid w:val="005F2817"/>
    <w:rsid w:val="005F29B1"/>
    <w:rsid w:val="005F335F"/>
    <w:rsid w:val="005F3C7D"/>
    <w:rsid w:val="005F3F90"/>
    <w:rsid w:val="005F4122"/>
    <w:rsid w:val="005F4447"/>
    <w:rsid w:val="005F52BA"/>
    <w:rsid w:val="005F671B"/>
    <w:rsid w:val="005F6EF6"/>
    <w:rsid w:val="005F71D2"/>
    <w:rsid w:val="005F7EAC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784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134"/>
    <w:rsid w:val="00627944"/>
    <w:rsid w:val="00630835"/>
    <w:rsid w:val="00631AC2"/>
    <w:rsid w:val="006320BE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6D09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5C97"/>
    <w:rsid w:val="006776DA"/>
    <w:rsid w:val="006800C7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25AE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53FD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271"/>
    <w:rsid w:val="006D3BA0"/>
    <w:rsid w:val="006D43D2"/>
    <w:rsid w:val="006D4414"/>
    <w:rsid w:val="006D450A"/>
    <w:rsid w:val="006D5709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5F38"/>
    <w:rsid w:val="006F6107"/>
    <w:rsid w:val="006F71A3"/>
    <w:rsid w:val="007004D2"/>
    <w:rsid w:val="00700FBB"/>
    <w:rsid w:val="00702024"/>
    <w:rsid w:val="0070268F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57AD5"/>
    <w:rsid w:val="00760074"/>
    <w:rsid w:val="00760C30"/>
    <w:rsid w:val="007625EB"/>
    <w:rsid w:val="00763651"/>
    <w:rsid w:val="007667CC"/>
    <w:rsid w:val="00767629"/>
    <w:rsid w:val="00767B88"/>
    <w:rsid w:val="007703B0"/>
    <w:rsid w:val="007704E4"/>
    <w:rsid w:val="0077092F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0FEC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A79CD"/>
    <w:rsid w:val="007B06CB"/>
    <w:rsid w:val="007B3087"/>
    <w:rsid w:val="007B3A48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D680D"/>
    <w:rsid w:val="007D78AE"/>
    <w:rsid w:val="007E07FD"/>
    <w:rsid w:val="007E0DFE"/>
    <w:rsid w:val="007E0EE1"/>
    <w:rsid w:val="007E3DE2"/>
    <w:rsid w:val="007E497A"/>
    <w:rsid w:val="007E4A30"/>
    <w:rsid w:val="007E4ACC"/>
    <w:rsid w:val="007E5F3A"/>
    <w:rsid w:val="007E6487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4F22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F9E"/>
    <w:rsid w:val="00813327"/>
    <w:rsid w:val="00813794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729"/>
    <w:rsid w:val="0082587B"/>
    <w:rsid w:val="00826688"/>
    <w:rsid w:val="008271DD"/>
    <w:rsid w:val="00830DAD"/>
    <w:rsid w:val="008316F1"/>
    <w:rsid w:val="00831E92"/>
    <w:rsid w:val="0083416B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093B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550D"/>
    <w:rsid w:val="0086711E"/>
    <w:rsid w:val="00867899"/>
    <w:rsid w:val="00871143"/>
    <w:rsid w:val="008722AC"/>
    <w:rsid w:val="00872502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3141"/>
    <w:rsid w:val="008A3AB2"/>
    <w:rsid w:val="008A5393"/>
    <w:rsid w:val="008A6FB9"/>
    <w:rsid w:val="008A7A89"/>
    <w:rsid w:val="008B0A99"/>
    <w:rsid w:val="008B0BCB"/>
    <w:rsid w:val="008B2B63"/>
    <w:rsid w:val="008B2FD3"/>
    <w:rsid w:val="008B30A3"/>
    <w:rsid w:val="008B3A0D"/>
    <w:rsid w:val="008B3A76"/>
    <w:rsid w:val="008B3DD6"/>
    <w:rsid w:val="008B6029"/>
    <w:rsid w:val="008B607C"/>
    <w:rsid w:val="008B676A"/>
    <w:rsid w:val="008B772C"/>
    <w:rsid w:val="008B7A2E"/>
    <w:rsid w:val="008C03C2"/>
    <w:rsid w:val="008C22BF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524C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48B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2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8F"/>
    <w:rsid w:val="009671DC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1662"/>
    <w:rsid w:val="00982009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6EE3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7B0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1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AD9"/>
    <w:rsid w:val="00A33332"/>
    <w:rsid w:val="00A337BE"/>
    <w:rsid w:val="00A3490F"/>
    <w:rsid w:val="00A34C1C"/>
    <w:rsid w:val="00A35329"/>
    <w:rsid w:val="00A36A68"/>
    <w:rsid w:val="00A37DF1"/>
    <w:rsid w:val="00A40BAE"/>
    <w:rsid w:val="00A40C3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40C"/>
    <w:rsid w:val="00A55C66"/>
    <w:rsid w:val="00A56EDC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AA2"/>
    <w:rsid w:val="00A80C2C"/>
    <w:rsid w:val="00A827BE"/>
    <w:rsid w:val="00A83C39"/>
    <w:rsid w:val="00A8409C"/>
    <w:rsid w:val="00A84153"/>
    <w:rsid w:val="00A845DD"/>
    <w:rsid w:val="00A84EAF"/>
    <w:rsid w:val="00A852AE"/>
    <w:rsid w:val="00A9143B"/>
    <w:rsid w:val="00A9523B"/>
    <w:rsid w:val="00A971E4"/>
    <w:rsid w:val="00A9787C"/>
    <w:rsid w:val="00AA014D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6BE"/>
    <w:rsid w:val="00AB0A34"/>
    <w:rsid w:val="00AB211D"/>
    <w:rsid w:val="00AB320E"/>
    <w:rsid w:val="00AB3BDA"/>
    <w:rsid w:val="00AB44F9"/>
    <w:rsid w:val="00AB549A"/>
    <w:rsid w:val="00AC03E5"/>
    <w:rsid w:val="00AC0964"/>
    <w:rsid w:val="00AC0A84"/>
    <w:rsid w:val="00AC20D4"/>
    <w:rsid w:val="00AC2AD4"/>
    <w:rsid w:val="00AC3383"/>
    <w:rsid w:val="00AC3396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507D"/>
    <w:rsid w:val="00AE6818"/>
    <w:rsid w:val="00AE7FAE"/>
    <w:rsid w:val="00AF0074"/>
    <w:rsid w:val="00AF0945"/>
    <w:rsid w:val="00AF2A2E"/>
    <w:rsid w:val="00AF3046"/>
    <w:rsid w:val="00AF3B76"/>
    <w:rsid w:val="00AF6636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72F"/>
    <w:rsid w:val="00B07A89"/>
    <w:rsid w:val="00B105F1"/>
    <w:rsid w:val="00B10B7C"/>
    <w:rsid w:val="00B10C5C"/>
    <w:rsid w:val="00B10DFC"/>
    <w:rsid w:val="00B114D2"/>
    <w:rsid w:val="00B116EC"/>
    <w:rsid w:val="00B1248A"/>
    <w:rsid w:val="00B128DE"/>
    <w:rsid w:val="00B12BD4"/>
    <w:rsid w:val="00B13036"/>
    <w:rsid w:val="00B13147"/>
    <w:rsid w:val="00B1479B"/>
    <w:rsid w:val="00B147AA"/>
    <w:rsid w:val="00B14F90"/>
    <w:rsid w:val="00B14FA6"/>
    <w:rsid w:val="00B15DC1"/>
    <w:rsid w:val="00B173E8"/>
    <w:rsid w:val="00B20FF6"/>
    <w:rsid w:val="00B2139A"/>
    <w:rsid w:val="00B23171"/>
    <w:rsid w:val="00B23A3F"/>
    <w:rsid w:val="00B23EB5"/>
    <w:rsid w:val="00B26894"/>
    <w:rsid w:val="00B26BB1"/>
    <w:rsid w:val="00B276B8"/>
    <w:rsid w:val="00B3051E"/>
    <w:rsid w:val="00B3118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0FA"/>
    <w:rsid w:val="00B4646E"/>
    <w:rsid w:val="00B46821"/>
    <w:rsid w:val="00B46B48"/>
    <w:rsid w:val="00B46E50"/>
    <w:rsid w:val="00B50232"/>
    <w:rsid w:val="00B5077F"/>
    <w:rsid w:val="00B50C74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AB5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FC5"/>
    <w:rsid w:val="00B8439B"/>
    <w:rsid w:val="00B8506F"/>
    <w:rsid w:val="00B86114"/>
    <w:rsid w:val="00B86754"/>
    <w:rsid w:val="00B90793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17E06"/>
    <w:rsid w:val="00C20B51"/>
    <w:rsid w:val="00C21F41"/>
    <w:rsid w:val="00C22699"/>
    <w:rsid w:val="00C234E1"/>
    <w:rsid w:val="00C23523"/>
    <w:rsid w:val="00C245D3"/>
    <w:rsid w:val="00C24718"/>
    <w:rsid w:val="00C24D8E"/>
    <w:rsid w:val="00C24EE0"/>
    <w:rsid w:val="00C25AD4"/>
    <w:rsid w:val="00C27DC3"/>
    <w:rsid w:val="00C309CF"/>
    <w:rsid w:val="00C30E0B"/>
    <w:rsid w:val="00C32378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09A7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4EA"/>
    <w:rsid w:val="00CB4684"/>
    <w:rsid w:val="00CB5911"/>
    <w:rsid w:val="00CB6460"/>
    <w:rsid w:val="00CB6B30"/>
    <w:rsid w:val="00CB7925"/>
    <w:rsid w:val="00CC3B01"/>
    <w:rsid w:val="00CC3B5F"/>
    <w:rsid w:val="00CC502E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622E"/>
    <w:rsid w:val="00D1720F"/>
    <w:rsid w:val="00D21687"/>
    <w:rsid w:val="00D216EC"/>
    <w:rsid w:val="00D25041"/>
    <w:rsid w:val="00D264C3"/>
    <w:rsid w:val="00D267F6"/>
    <w:rsid w:val="00D26E92"/>
    <w:rsid w:val="00D26ED4"/>
    <w:rsid w:val="00D271B9"/>
    <w:rsid w:val="00D272E6"/>
    <w:rsid w:val="00D277B0"/>
    <w:rsid w:val="00D27AD3"/>
    <w:rsid w:val="00D30043"/>
    <w:rsid w:val="00D30729"/>
    <w:rsid w:val="00D31813"/>
    <w:rsid w:val="00D31C97"/>
    <w:rsid w:val="00D325FB"/>
    <w:rsid w:val="00D32BD5"/>
    <w:rsid w:val="00D32C1B"/>
    <w:rsid w:val="00D3388A"/>
    <w:rsid w:val="00D349C7"/>
    <w:rsid w:val="00D34B90"/>
    <w:rsid w:val="00D34C75"/>
    <w:rsid w:val="00D35FC6"/>
    <w:rsid w:val="00D375DF"/>
    <w:rsid w:val="00D379FF"/>
    <w:rsid w:val="00D37C20"/>
    <w:rsid w:val="00D401DF"/>
    <w:rsid w:val="00D406E5"/>
    <w:rsid w:val="00D407D2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4046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239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DB0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D089C"/>
    <w:rsid w:val="00DD0D79"/>
    <w:rsid w:val="00DD1B34"/>
    <w:rsid w:val="00DD1C4A"/>
    <w:rsid w:val="00DD2064"/>
    <w:rsid w:val="00DD256B"/>
    <w:rsid w:val="00DD3EE9"/>
    <w:rsid w:val="00DD4327"/>
    <w:rsid w:val="00DD5CF0"/>
    <w:rsid w:val="00DD6301"/>
    <w:rsid w:val="00DD6B48"/>
    <w:rsid w:val="00DD7018"/>
    <w:rsid w:val="00DE1ECA"/>
    <w:rsid w:val="00DE20C5"/>
    <w:rsid w:val="00DE2892"/>
    <w:rsid w:val="00DE345E"/>
    <w:rsid w:val="00DE43A8"/>
    <w:rsid w:val="00DE4719"/>
    <w:rsid w:val="00DE52A8"/>
    <w:rsid w:val="00DE594D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F38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2531A"/>
    <w:rsid w:val="00E30E58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40A6"/>
    <w:rsid w:val="00E44EA8"/>
    <w:rsid w:val="00E47A0F"/>
    <w:rsid w:val="00E47E40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1F4B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F2B"/>
    <w:rsid w:val="00EB45C3"/>
    <w:rsid w:val="00EB49C8"/>
    <w:rsid w:val="00EB4DC2"/>
    <w:rsid w:val="00EB549D"/>
    <w:rsid w:val="00EB6487"/>
    <w:rsid w:val="00EB6A2E"/>
    <w:rsid w:val="00EB7451"/>
    <w:rsid w:val="00EB7494"/>
    <w:rsid w:val="00EC1F37"/>
    <w:rsid w:val="00EC50AB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13EB"/>
    <w:rsid w:val="00EF1E5F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4DA2"/>
    <w:rsid w:val="00F05A40"/>
    <w:rsid w:val="00F065C8"/>
    <w:rsid w:val="00F06C31"/>
    <w:rsid w:val="00F07A2F"/>
    <w:rsid w:val="00F10037"/>
    <w:rsid w:val="00F104CE"/>
    <w:rsid w:val="00F115D4"/>
    <w:rsid w:val="00F116AC"/>
    <w:rsid w:val="00F11867"/>
    <w:rsid w:val="00F119A0"/>
    <w:rsid w:val="00F11FD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00B"/>
    <w:rsid w:val="00F607E6"/>
    <w:rsid w:val="00F60B62"/>
    <w:rsid w:val="00F64ACA"/>
    <w:rsid w:val="00F64C16"/>
    <w:rsid w:val="00F64D04"/>
    <w:rsid w:val="00F64DF6"/>
    <w:rsid w:val="00F67349"/>
    <w:rsid w:val="00F700FE"/>
    <w:rsid w:val="00F71240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18E6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20A1"/>
    <w:rsid w:val="00FD31F0"/>
    <w:rsid w:val="00FD32EA"/>
    <w:rsid w:val="00FD3C78"/>
    <w:rsid w:val="00FD62E4"/>
    <w:rsid w:val="00FD787A"/>
    <w:rsid w:val="00FD7FFE"/>
    <w:rsid w:val="00FE079C"/>
    <w:rsid w:val="00FE0C51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uiPriority w:val="1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Luciana Billi</cp:lastModifiedBy>
  <cp:revision>183</cp:revision>
  <cp:lastPrinted>2023-11-09T11:29:00Z</cp:lastPrinted>
  <dcterms:created xsi:type="dcterms:W3CDTF">2022-08-20T15:52:00Z</dcterms:created>
  <dcterms:modified xsi:type="dcterms:W3CDTF">2025-11-14T23:11:00Z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